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76"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625"/>
        <w:gridCol w:w="4851"/>
      </w:tblGrid>
      <w:tr>
        <w:trPr/>
        <w:tc>
          <w:tcPr>
            <w:tcW w:w="5625" w:type="dxa"/>
            <w:tcBorders/>
          </w:tcPr>
          <w:p>
            <w:pPr>
              <w:pStyle w:val="Normal"/>
              <w:spacing w:before="0" w:after="200"/>
              <w:jc w:val="center"/>
              <w:rPr/>
            </w:pPr>
            <w:r>
              <w:rPr>
                <w:b/>
                <w:sz w:val="22"/>
              </w:rPr>
              <w:t>MINISTRY OF FINANCE</w:t>
              <w:br/>
              <w:t>-------</w:t>
            </w:r>
          </w:p>
        </w:tc>
        <w:tc>
          <w:tcPr>
            <w:tcW w:w="4851" w:type="dxa"/>
            <w:tcBorders/>
          </w:tcPr>
          <w:p>
            <w:pPr>
              <w:pStyle w:val="Normal"/>
              <w:spacing w:before="0" w:after="200"/>
              <w:jc w:val="center"/>
              <w:rPr/>
            </w:pPr>
            <w:r>
              <w:rPr>
                <w:b/>
                <w:sz w:val="22"/>
              </w:rPr>
              <w:t>SOCIALIST REPUBLIC OF VIET NAM</w:t>
              <w:br/>
              <w:t>Independence - Freedom - Happiness</w:t>
              <w:br/>
              <w:t>---------------</w:t>
            </w:r>
          </w:p>
        </w:tc>
      </w:tr>
    </w:tbl>
    <w:p>
      <w:pPr>
        <w:pStyle w:val="Normal"/>
        <w:rPr/>
      </w:pPr>
      <w:r>
        <w:rPr/>
        <w:t>No.: 38/2026/TT-BTC</w:t>
      </w:r>
    </w:p>
    <w:p>
      <w:pPr>
        <w:pStyle w:val="Normal"/>
        <w:jc w:val="end"/>
        <w:rPr/>
      </w:pPr>
      <w:r>
        <w:rPr>
          <w:i/>
        </w:rPr>
        <w:t>Hanoi, March 31, 2026</w:t>
      </w:r>
    </w:p>
    <w:p>
      <w:pPr>
        <w:pStyle w:val="Normal"/>
        <w:jc w:val="center"/>
        <w:rPr/>
      </w:pPr>
      <w:r>
        <w:rPr>
          <w:b/>
          <w:sz w:val="28"/>
        </w:rPr>
        <w:t>CIRCULAR</w:t>
      </w:r>
    </w:p>
    <w:p>
      <w:pPr>
        <w:pStyle w:val="Normal"/>
        <w:jc w:val="center"/>
        <w:rPr/>
      </w:pPr>
      <w:r>
        <w:rPr>
          <w:b/>
          <w:sz w:val="26"/>
        </w:rPr>
        <w:t>PROVIDING FOR FORMS OF DOCUMENTS AND REPORTS ON OFFSHORE INVESTMENT</w:t>
      </w:r>
    </w:p>
    <w:p>
      <w:pPr>
        <w:pStyle w:val="Normal"/>
        <w:spacing w:before="0" w:after="60"/>
        <w:ind w:firstLine="567"/>
        <w:rPr/>
      </w:pPr>
      <w:r>
        <w:rPr>
          <w:i/>
        </w:rPr>
        <w:t>Pursuant to the Law on Investment No. 143/2025/QH15 dated December 11, 2025;</w:t>
      </w:r>
    </w:p>
    <w:p>
      <w:pPr>
        <w:pStyle w:val="Normal"/>
        <w:spacing w:before="0" w:after="60"/>
        <w:ind w:firstLine="567"/>
        <w:rPr/>
      </w:pPr>
      <w:r>
        <w:rPr>
          <w:i/>
        </w:rPr>
        <w:t>Pursuant to the Government’s Decree No. 103/2026/ND-CP dated March 31, 2026 providing for offshore investment;</w:t>
      </w:r>
    </w:p>
    <w:p>
      <w:pPr>
        <w:pStyle w:val="Normal"/>
        <w:spacing w:before="0" w:after="60"/>
        <w:ind w:firstLine="567"/>
        <w:rPr/>
      </w:pPr>
      <w:r>
        <w:rPr>
          <w:i/>
        </w:rPr>
        <w:t>Pursuant to the Government’s Decree No. 29/2025/ND-CP dated February 24, 2025 defining the functions, tasks, powers and organizational structure of the Ministry of Finance;</w:t>
      </w:r>
    </w:p>
    <w:p>
      <w:pPr>
        <w:pStyle w:val="Normal"/>
        <w:spacing w:before="0" w:after="60"/>
        <w:ind w:firstLine="567"/>
        <w:rPr/>
      </w:pPr>
      <w:r>
        <w:rPr>
          <w:i/>
        </w:rPr>
        <w:t>Pursuant to the Government’s Decree No. 166/2025/ND-CP dated June 30, 2025 amending and supplementing a number of articles of the Government’s Decree No. 29/2025/ND-CP dated February 24, 2025 defining the functions, tasks, powers and organizational structure of the Ministry of Finance;</w:t>
      </w:r>
    </w:p>
    <w:p>
      <w:pPr>
        <w:pStyle w:val="Normal"/>
        <w:spacing w:before="0" w:after="60"/>
        <w:ind w:firstLine="567"/>
        <w:rPr/>
      </w:pPr>
      <w:r>
        <w:rPr>
          <w:i/>
        </w:rPr>
        <w:t>Pursuant to Circular No. 31/2026/TT-BTC dated March 27, 2026 of the Ministry of Finance providing for decentralization in the performance of a number of tasks and powers in the field of state management of the Ministry of Finance;</w:t>
      </w:r>
    </w:p>
    <w:p>
      <w:pPr>
        <w:pStyle w:val="Normal"/>
        <w:spacing w:before="0" w:after="60"/>
        <w:ind w:firstLine="567"/>
        <w:rPr/>
      </w:pPr>
      <w:r>
        <w:rPr>
          <w:i/>
        </w:rPr>
        <w:t>At the proposal of the Director General of the Foreign Investment Agency;</w:t>
      </w:r>
    </w:p>
    <w:p>
      <w:pPr>
        <w:pStyle w:val="Normal"/>
        <w:spacing w:before="0" w:after="60"/>
        <w:ind w:firstLine="567"/>
        <w:rPr/>
      </w:pPr>
      <w:r>
        <w:rPr>
          <w:i/>
        </w:rPr>
        <w:t>The Minister of Finance hereby promulgates the Circular providing for forms of documents and reports on offshore investment.</w:t>
      </w:r>
    </w:p>
    <w:p>
      <w:pPr>
        <w:pStyle w:val="Normal"/>
        <w:spacing w:before="120" w:after="60"/>
        <w:rPr/>
      </w:pPr>
      <w:r>
        <w:rPr>
          <w:b/>
        </w:rPr>
        <w:t>Article 1. Scope of regulation</w:t>
      </w:r>
    </w:p>
    <w:p>
      <w:pPr>
        <w:pStyle w:val="Normal"/>
        <w:spacing w:before="0" w:after="60"/>
        <w:ind w:firstLine="567"/>
        <w:rPr/>
      </w:pPr>
      <w:r>
        <w:rPr/>
        <w:t>This Circular provides for forms of documents and reports related to investment activities from Viet Nam to overseas in accordance with the Law on Investment No. 143/2025/QH15 dated December 11, 2025 and Decree No. 103/2026/ND-CP dated March 31, 2026 providing for offshore investment.</w:t>
      </w:r>
    </w:p>
    <w:p>
      <w:pPr>
        <w:pStyle w:val="Normal"/>
        <w:spacing w:before="120" w:after="60"/>
        <w:rPr/>
      </w:pPr>
      <w:r>
        <w:rPr>
          <w:b/>
        </w:rPr>
        <w:t>Article 2. Regulated entities</w:t>
      </w:r>
    </w:p>
    <w:p>
      <w:pPr>
        <w:pStyle w:val="Normal"/>
        <w:tabs>
          <w:tab w:val="clear" w:pos="720"/>
          <w:tab w:val="right" w:pos="10013" w:leader="none"/>
        </w:tabs>
        <w:spacing w:before="0" w:after="60"/>
        <w:ind w:firstLine="567"/>
        <w:rPr/>
      </w:pPr>
      <w:r>
        <w:rPr/>
        <w:t>1. Investors carrying out investment activities from Viet Nam to overseas.</w:t>
        <w:tab/>
      </w:r>
    </w:p>
    <w:p>
      <w:pPr>
        <w:pStyle w:val="Normal"/>
        <w:spacing w:before="0" w:after="60"/>
        <w:ind w:firstLine="567"/>
        <w:rPr/>
      </w:pPr>
      <w:r>
        <w:rPr/>
        <w:t>2. State management agencies in charge of investment activities from Viet Nam to overseas.</w:t>
      </w:r>
    </w:p>
    <w:p>
      <w:pPr>
        <w:pStyle w:val="Normal"/>
        <w:spacing w:before="0" w:after="60"/>
        <w:ind w:firstLine="567"/>
        <w:rPr/>
      </w:pPr>
      <w:r>
        <w:rPr/>
        <w:t>3. Other organizations and individuals related to investment activities from Viet Nam to overseas.</w:t>
      </w:r>
    </w:p>
    <w:p>
      <w:pPr>
        <w:pStyle w:val="Normal"/>
        <w:spacing w:before="120" w:after="60"/>
        <w:rPr/>
      </w:pPr>
      <w:r>
        <w:rPr>
          <w:b/>
        </w:rPr>
        <w:t>Article 3. Forms of documents for carrying out offshore investment procedures</w:t>
      </w:r>
    </w:p>
    <w:p>
      <w:pPr>
        <w:pStyle w:val="Normal"/>
        <w:spacing w:before="0" w:after="60"/>
        <w:ind w:firstLine="567"/>
        <w:rPr/>
      </w:pPr>
      <w:r>
        <w:rPr/>
        <w:t>The forms of documents and reports for carrying out offshore investment procedures promulgated together with this Circular include:</w:t>
      </w:r>
    </w:p>
    <w:p>
      <w:pPr>
        <w:pStyle w:val="Normal"/>
        <w:spacing w:before="0" w:after="60"/>
        <w:ind w:firstLine="567"/>
        <w:rPr/>
      </w:pPr>
      <w:r>
        <w:rPr/>
        <w:t>1. Forms of documents and reports applicable to investors as prescribed in Appendix I.</w:t>
      </w:r>
    </w:p>
    <w:p>
      <w:pPr>
        <w:pStyle w:val="Normal"/>
        <w:spacing w:before="0" w:after="60"/>
        <w:ind w:firstLine="567"/>
        <w:rPr/>
      </w:pPr>
      <w:r>
        <w:rPr/>
        <w:t>2. Forms of documents and reports applicable to state management agencies in charge of offshore investment as prescribed in Appendix II.</w:t>
      </w:r>
    </w:p>
    <w:p>
      <w:pPr>
        <w:pStyle w:val="Normal"/>
        <w:spacing w:before="120" w:after="60"/>
        <w:rPr/>
      </w:pPr>
      <w:r>
        <w:rPr>
          <w:b/>
        </w:rPr>
        <w:t>Article 4. Implementation provisions</w:t>
      </w:r>
    </w:p>
    <w:p>
      <w:pPr>
        <w:pStyle w:val="Normal"/>
        <w:spacing w:before="0" w:after="60"/>
        <w:ind w:firstLine="567"/>
        <w:rPr/>
      </w:pPr>
      <w:r>
        <w:rPr/>
        <w:t>1. This Circular takes effect from April 15, 2026 and replaces the contents on offshore investment provided in Circular No. 03/2021/TT-BKHDT dated April 09, 2021 of the Minister of Planning and Investment providing for forms of documents and reports related to investment activities in Viet Nam, investment from Viet Nam to overseas and investment promotion; Circular No. 25/2023/TT-BKHDT dated December 31, 2023 of the Minister of Planning and Investment amending and supplementing a number of articles of Circular No. 03/2021/TT-BKHDT and Appendix I of Circular No. 31/2026/TT-BTC dated March 27, 2026 of the Ministry of Finance providing for decentralization in the performance of a number of tasks and powers in the field of state management of the Ministry of Finance.</w:t>
      </w:r>
    </w:p>
    <w:p>
      <w:pPr>
        <w:pStyle w:val="Normal"/>
        <w:spacing w:before="0" w:after="60"/>
        <w:ind w:firstLine="567"/>
        <w:rPr/>
      </w:pPr>
      <w:r>
        <w:rPr/>
        <w:t>2. For valid dossiers received before this Circular takes effect for which results have not yet been returned, investors may continue using the submitted dossiers to carry out procedures for issuance, adjustment, termination, re-issuance and correction of the Offshore Investment Registration Certificate.</w:t>
      </w:r>
    </w:p>
    <w:p>
      <w:pPr>
        <w:pStyle w:val="Normal"/>
        <w:spacing w:before="0" w:after="60"/>
        <w:ind w:firstLine="567"/>
        <w:rPr/>
      </w:pPr>
      <w:r>
        <w:rPr/>
        <w:t>3. During the implementation of this Circular, if any difficulties arise, related organizations and individuals shall report them to the Ministry of Finance for guidance./.</w:t>
      </w:r>
    </w:p>
    <w:tbl>
      <w:tblPr>
        <w:tblW w:w="968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844"/>
        <w:gridCol w:w="4844"/>
      </w:tblGrid>
      <w:tr>
        <w:trPr/>
        <w:tc>
          <w:tcPr>
            <w:tcW w:w="4844" w:type="dxa"/>
            <w:tcBorders/>
          </w:tcPr>
          <w:p>
            <w:pPr>
              <w:pStyle w:val="Normal"/>
              <w:rPr/>
            </w:pPr>
            <w:r>
              <w:rPr>
                <w:b/>
                <w:i/>
                <w:sz w:val="22"/>
              </w:rPr>
              <w:t>Recipients:</w:t>
              <w:br/>
            </w:r>
          </w:p>
          <w:p>
            <w:pPr>
              <w:pStyle w:val="Normal"/>
              <w:spacing w:before="0" w:after="0"/>
              <w:ind w:hanging="170" w:start="170"/>
              <w:rPr/>
            </w:pPr>
            <w:r>
              <w:rPr>
                <w:sz w:val="16"/>
              </w:rPr>
              <w:t>- The Secretariat of the Party Central Committee;</w:t>
            </w:r>
          </w:p>
          <w:p>
            <w:pPr>
              <w:pStyle w:val="Normal"/>
              <w:spacing w:before="0" w:after="0"/>
              <w:ind w:hanging="170" w:start="170"/>
              <w:rPr/>
            </w:pPr>
            <w:r>
              <w:rPr>
                <w:sz w:val="16"/>
              </w:rPr>
              <w:t>- The Prime Minister; Deputy Prime Ministers;</w:t>
            </w:r>
          </w:p>
          <w:p>
            <w:pPr>
              <w:pStyle w:val="Normal"/>
              <w:spacing w:before="0" w:after="0"/>
              <w:ind w:hanging="170" w:start="170"/>
              <w:rPr/>
            </w:pPr>
            <w:r>
              <w:rPr>
                <w:sz w:val="16"/>
              </w:rPr>
              <w:t>- The Office of the Party Central Committee and Party Commissions;</w:t>
            </w:r>
          </w:p>
          <w:p>
            <w:pPr>
              <w:pStyle w:val="Normal"/>
              <w:spacing w:before="0" w:after="0"/>
              <w:ind w:hanging="170" w:start="170"/>
              <w:rPr/>
            </w:pPr>
            <w:r>
              <w:rPr>
                <w:sz w:val="16"/>
              </w:rPr>
              <w:t>- The Office of the General Secretary;</w:t>
            </w:r>
          </w:p>
          <w:p>
            <w:pPr>
              <w:pStyle w:val="Normal"/>
              <w:spacing w:before="0" w:after="0"/>
              <w:ind w:hanging="170" w:start="170"/>
              <w:rPr/>
            </w:pPr>
            <w:r>
              <w:rPr>
                <w:sz w:val="16"/>
              </w:rPr>
              <w:t>- The Office of the National Assembly;</w:t>
            </w:r>
          </w:p>
          <w:p>
            <w:pPr>
              <w:pStyle w:val="Normal"/>
              <w:spacing w:before="0" w:after="0"/>
              <w:ind w:hanging="170" w:start="170"/>
              <w:rPr/>
            </w:pPr>
            <w:r>
              <w:rPr>
                <w:sz w:val="16"/>
              </w:rPr>
              <w:t>- The Office of the President;</w:t>
            </w:r>
          </w:p>
          <w:p>
            <w:pPr>
              <w:pStyle w:val="Normal"/>
              <w:spacing w:before="0" w:after="0"/>
              <w:ind w:hanging="170" w:start="170"/>
              <w:rPr/>
            </w:pPr>
            <w:r>
              <w:rPr>
                <w:sz w:val="16"/>
              </w:rPr>
              <w:t>- The Government Office;</w:t>
            </w:r>
          </w:p>
          <w:p>
            <w:pPr>
              <w:pStyle w:val="Normal"/>
              <w:spacing w:before="0" w:after="0"/>
              <w:ind w:hanging="170" w:start="170"/>
              <w:rPr/>
            </w:pPr>
            <w:r>
              <w:rPr>
                <w:sz w:val="16"/>
              </w:rPr>
              <w:t>- The Supreme People’s Procuracy;</w:t>
            </w:r>
          </w:p>
          <w:p>
            <w:pPr>
              <w:pStyle w:val="Normal"/>
              <w:spacing w:before="0" w:after="0"/>
              <w:ind w:hanging="170" w:start="170"/>
              <w:rPr/>
            </w:pPr>
            <w:r>
              <w:rPr>
                <w:sz w:val="16"/>
              </w:rPr>
              <w:t>- The Supreme People’s Court;</w:t>
            </w:r>
          </w:p>
          <w:p>
            <w:pPr>
              <w:pStyle w:val="Normal"/>
              <w:spacing w:before="0" w:after="0"/>
              <w:ind w:hanging="170" w:start="170"/>
              <w:rPr/>
            </w:pPr>
            <w:r>
              <w:rPr>
                <w:sz w:val="16"/>
              </w:rPr>
              <w:t>- The State Audit Office;</w:t>
            </w:r>
          </w:p>
          <w:p>
            <w:pPr>
              <w:pStyle w:val="Normal"/>
              <w:spacing w:before="0" w:after="0"/>
              <w:ind w:hanging="170" w:start="170"/>
              <w:rPr/>
            </w:pPr>
            <w:r>
              <w:rPr>
                <w:sz w:val="16"/>
              </w:rPr>
              <w:t>- Ministries and ministerial-level agencies;</w:t>
            </w:r>
          </w:p>
          <w:p>
            <w:pPr>
              <w:pStyle w:val="Normal"/>
              <w:spacing w:before="0" w:after="0"/>
              <w:ind w:hanging="170" w:start="170"/>
              <w:rPr/>
            </w:pPr>
            <w:r>
              <w:rPr>
                <w:sz w:val="16"/>
              </w:rPr>
              <w:t>- People’s Committees of provinces and centrally-run cities;</w:t>
            </w:r>
          </w:p>
          <w:p>
            <w:pPr>
              <w:pStyle w:val="Normal"/>
              <w:spacing w:before="0" w:after="0"/>
              <w:ind w:hanging="170" w:start="170"/>
              <w:rPr/>
            </w:pPr>
            <w:r>
              <w:rPr>
                <w:sz w:val="16"/>
              </w:rPr>
              <w:t>- Departments of Finance of provinces and centrally-run cities;</w:t>
            </w:r>
          </w:p>
          <w:p>
            <w:pPr>
              <w:pStyle w:val="Normal"/>
              <w:spacing w:before="0" w:after="0"/>
              <w:ind w:hanging="170" w:start="170"/>
              <w:rPr/>
            </w:pPr>
            <w:r>
              <w:rPr>
                <w:sz w:val="16"/>
              </w:rPr>
              <w:t>- Management Boards of industrial parks, export-processing zones, economic zones and high-tech parks;</w:t>
            </w:r>
          </w:p>
          <w:p>
            <w:pPr>
              <w:pStyle w:val="Normal"/>
              <w:spacing w:before="0" w:after="0"/>
              <w:ind w:hanging="170" w:start="170"/>
              <w:rPr/>
            </w:pPr>
            <w:r>
              <w:rPr>
                <w:sz w:val="16"/>
              </w:rPr>
              <w:t>- The Department of Legal Document Examination and Administrative Violation Handling Management - Ministry of Justice;</w:t>
            </w:r>
          </w:p>
          <w:p>
            <w:pPr>
              <w:pStyle w:val="Normal"/>
              <w:spacing w:before="0" w:after="0"/>
              <w:ind w:hanging="170" w:start="170"/>
              <w:rPr/>
            </w:pPr>
            <w:r>
              <w:rPr>
                <w:sz w:val="16"/>
              </w:rPr>
              <w:t>- The Official Gazette, Government Portal;</w:t>
            </w:r>
          </w:p>
          <w:p>
            <w:pPr>
              <w:pStyle w:val="Normal"/>
              <w:spacing w:before="0" w:after="0"/>
              <w:ind w:hanging="170" w:start="170"/>
              <w:rPr/>
            </w:pPr>
            <w:r>
              <w:rPr>
                <w:sz w:val="16"/>
              </w:rPr>
              <w:t>- The National Database on Legal Documents;</w:t>
            </w:r>
          </w:p>
          <w:p>
            <w:pPr>
              <w:pStyle w:val="Normal"/>
              <w:spacing w:before="0" w:after="0"/>
              <w:ind w:hanging="170" w:start="170"/>
              <w:rPr/>
            </w:pPr>
            <w:r>
              <w:rPr>
                <w:sz w:val="16"/>
              </w:rPr>
              <w:t>- The Portal of the Ministry of Finance;</w:t>
            </w:r>
          </w:p>
          <w:p>
            <w:pPr>
              <w:pStyle w:val="Normal"/>
              <w:spacing w:before="0" w:after="0"/>
              <w:ind w:hanging="170" w:start="170"/>
              <w:rPr/>
            </w:pPr>
            <w:r>
              <w:rPr>
                <w:sz w:val="16"/>
              </w:rPr>
              <w:t>- Units under the Ministry of Finance;</w:t>
            </w:r>
          </w:p>
          <w:p>
            <w:pPr>
              <w:pStyle w:val="Normal"/>
              <w:spacing w:before="0" w:after="0"/>
              <w:ind w:hanging="170" w:start="170"/>
              <w:rPr/>
            </w:pPr>
            <w:r>
              <w:rPr>
                <w:sz w:val="16"/>
              </w:rPr>
              <w:t>- Archived: Office, FIA ( copies).</w:t>
            </w:r>
          </w:p>
        </w:tc>
        <w:tc>
          <w:tcPr>
            <w:tcW w:w="4844" w:type="dxa"/>
            <w:tcBorders/>
          </w:tcPr>
          <w:p>
            <w:pPr>
              <w:pStyle w:val="Normal"/>
              <w:rPr/>
            </w:pPr>
            <w:r>
              <w:rPr/>
            </w:r>
          </w:p>
          <w:p>
            <w:pPr>
              <w:pStyle w:val="Normal"/>
              <w:spacing w:before="0" w:after="40"/>
              <w:jc w:val="center"/>
              <w:rPr/>
            </w:pPr>
            <w:r>
              <w:rPr>
                <w:b/>
                <w:sz w:val="20"/>
              </w:rPr>
              <w:t>FOR THE MINISTER</w:t>
            </w:r>
          </w:p>
          <w:p>
            <w:pPr>
              <w:pStyle w:val="Normal"/>
              <w:spacing w:before="0" w:after="40"/>
              <w:jc w:val="center"/>
              <w:rPr/>
            </w:pPr>
            <w:r>
              <w:rPr>
                <w:b/>
                <w:sz w:val="20"/>
              </w:rPr>
              <w:t>DEPUTY MINISTER</w:t>
            </w:r>
          </w:p>
          <w:p>
            <w:pPr>
              <w:pStyle w:val="Normal"/>
              <w:spacing w:before="0" w:after="40"/>
              <w:jc w:val="center"/>
              <w:rPr/>
            </w:pPr>
            <w:r>
              <w:rPr/>
            </w:r>
          </w:p>
          <w:p>
            <w:pPr>
              <w:pStyle w:val="Normal"/>
              <w:spacing w:before="0" w:after="40"/>
              <w:jc w:val="center"/>
              <w:rPr/>
            </w:pPr>
            <w:r>
              <w:rPr/>
            </w:r>
          </w:p>
          <w:p>
            <w:pPr>
              <w:pStyle w:val="Normal"/>
              <w:spacing w:before="0" w:after="40"/>
              <w:jc w:val="center"/>
              <w:rPr/>
            </w:pPr>
            <w:r>
              <w:rPr>
                <w:b/>
                <w:sz w:val="20"/>
              </w:rPr>
              <w:t>Nguyen Thi Bich Ngoc</w:t>
            </w:r>
          </w:p>
        </w:tc>
      </w:tr>
    </w:tbl>
    <w:p>
      <w:pPr>
        <w:pStyle w:val="Normal"/>
        <w:rPr/>
      </w:pPr>
      <w:r>
        <w:rPr/>
      </w:r>
      <w:r>
        <w:br w:type="page"/>
      </w:r>
    </w:p>
    <w:p>
      <w:pPr>
        <w:pStyle w:val="Normal"/>
        <w:spacing w:before="0" w:after="200"/>
        <w:jc w:val="center"/>
        <w:rPr/>
      </w:pPr>
      <w:r>
        <w:rPr>
          <w:b/>
          <w:sz w:val="28"/>
        </w:rPr>
        <w:t>APPENDIX</w:t>
      </w:r>
    </w:p>
    <w:p>
      <w:pPr>
        <w:pStyle w:val="Normal"/>
        <w:jc w:val="center"/>
        <w:rPr/>
      </w:pPr>
      <w:r>
        <w:rPr>
          <w:b/>
        </w:rPr>
        <w:t>LIST OF FORMS OF DOCUMENTS AND REPORTS FOR CARRYING OUT OFFSHORE INVESTMENT PROCEDURES</w:t>
      </w:r>
    </w:p>
    <w:p>
      <w:pPr>
        <w:pStyle w:val="Normal"/>
        <w:jc w:val="center"/>
        <w:rPr/>
      </w:pPr>
      <w:r>
        <w:rPr>
          <w:i/>
          <w:sz w:val="22"/>
        </w:rPr>
        <w:t>(Promulgated together with Circular No. 38/2026/TT-BTC dated March 31, 2026 of the Minister of Finance)</w:t>
      </w:r>
    </w:p>
    <w:tbl>
      <w:tblPr>
        <w:tblStyle w:val="TableGrid"/>
        <w:tblW w:w="9354"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680"/>
        <w:gridCol w:w="7427"/>
        <w:gridCol w:w="1247"/>
      </w:tblGrid>
      <w:tr>
        <w:trPr>
          <w:tblHeader w:val="true"/>
        </w:trPr>
        <w:tc>
          <w:tcPr>
            <w:tcW w:w="680" w:type="dxa"/>
            <w:tcBorders/>
            <w:shd w:color="auto" w:fill="D9EAF7" w:val="clear"/>
            <w:vAlign w:val="center"/>
          </w:tcPr>
          <w:p>
            <w:pPr>
              <w:pStyle w:val="Normal"/>
              <w:widowControl/>
              <w:spacing w:lineRule="auto" w:line="240" w:before="0" w:after="0"/>
              <w:jc w:val="center"/>
              <w:rPr>
                <w:szCs w:val="24"/>
              </w:rPr>
            </w:pPr>
            <w:r>
              <w:rPr>
                <w:rFonts w:eastAsia="ＭＳ 明朝" w:cs=""/>
                <w:b/>
                <w:kern w:val="0"/>
                <w:szCs w:val="24"/>
                <w:lang w:val="en-US" w:eastAsia="en-US" w:bidi="ar-SA"/>
              </w:rPr>
              <w:t>No.</w:t>
            </w:r>
          </w:p>
        </w:tc>
        <w:tc>
          <w:tcPr>
            <w:tcW w:w="7427" w:type="dxa"/>
            <w:tcBorders/>
            <w:shd w:color="auto" w:fill="D9EAF7" w:val="clear"/>
            <w:vAlign w:val="center"/>
          </w:tcPr>
          <w:p>
            <w:pPr>
              <w:pStyle w:val="Normal"/>
              <w:widowControl/>
              <w:spacing w:lineRule="auto" w:line="240" w:before="0" w:after="0"/>
              <w:jc w:val="center"/>
              <w:rPr>
                <w:szCs w:val="24"/>
              </w:rPr>
            </w:pPr>
            <w:r>
              <w:rPr>
                <w:rFonts w:eastAsia="ＭＳ 明朝" w:cs=""/>
                <w:b/>
                <w:kern w:val="0"/>
                <w:szCs w:val="24"/>
                <w:lang w:val="en-US" w:eastAsia="en-US" w:bidi="ar-SA"/>
              </w:rPr>
              <w:t>Name of form/document</w:t>
            </w:r>
          </w:p>
        </w:tc>
        <w:tc>
          <w:tcPr>
            <w:tcW w:w="1247" w:type="dxa"/>
            <w:tcBorders/>
            <w:shd w:color="auto" w:fill="D9EAF7" w:val="clear"/>
            <w:vAlign w:val="center"/>
          </w:tcPr>
          <w:p>
            <w:pPr>
              <w:pStyle w:val="Normal"/>
              <w:widowControl/>
              <w:spacing w:lineRule="auto" w:line="240" w:before="0" w:after="0"/>
              <w:jc w:val="center"/>
              <w:rPr>
                <w:szCs w:val="24"/>
              </w:rPr>
            </w:pPr>
            <w:r>
              <w:rPr>
                <w:rFonts w:eastAsia="ＭＳ 明朝" w:cs=""/>
                <w:b/>
                <w:kern w:val="0"/>
                <w:szCs w:val="24"/>
                <w:lang w:val="en-US" w:eastAsia="en-US" w:bidi="ar-SA"/>
              </w:rPr>
              <w:t>Symbol</w:t>
            </w:r>
          </w:p>
        </w:tc>
      </w:tr>
      <w:tr>
        <w:trPr/>
        <w:tc>
          <w:tcPr>
            <w:tcW w:w="9354" w:type="dxa"/>
            <w:gridSpan w:val="3"/>
            <w:tcBorders/>
            <w:shd w:color="auto" w:fill="EDEDED" w:val="clear"/>
            <w:vAlign w:val="center"/>
          </w:tcPr>
          <w:p>
            <w:pPr>
              <w:pStyle w:val="Normal"/>
              <w:widowControl/>
              <w:spacing w:lineRule="auto" w:line="240" w:before="0" w:after="0"/>
              <w:jc w:val="start"/>
              <w:rPr>
                <w:szCs w:val="24"/>
              </w:rPr>
            </w:pPr>
            <w:r>
              <w:rPr>
                <w:rFonts w:eastAsia="ＭＳ 明朝" w:cs=""/>
                <w:b/>
                <w:kern w:val="0"/>
                <w:szCs w:val="24"/>
                <w:lang w:val="en-US" w:eastAsia="en-US" w:bidi="ar-SA"/>
              </w:rPr>
              <w:t>Appendix I: Forms of documents and reports applicable to investors</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1</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Offshore investment registration document (Applicable to all dossiers requesting issuance of the Offshore Investment Registration Certificate)</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I.1</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2</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Offshore investment project proposal (Applicable to dossiers for issuance of the Offshore Investment Registration Certificate subject to approval by the Prime Minister)</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I.2</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3</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Written request for adjustment of the Offshore Investment Registration Certificate (Applicable to all dossiers requesting adjustment of the Offshore Investment Registration Certificate)</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I.3</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4</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Report on the status of offshore investment activities (Applicable to all dossiers requesting adjustment and termination of validity of the Offshore Investment Registration Certificate)</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I.4</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5</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Written commitment to self-balance foreign-currency sources (Applicable where the investor has available foreign currency to transfer overseas for implementation of an investment project abroad, for projects subject to approval by the Prime Minister)</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I.5</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6</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Written commitment by a credit institution to arrange foreign currency (Applicable where the investor does not have foreign currency available for transfer overseas to implement an investment project abroad, for projects subject to approval by the Prime Minister)</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I.6</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7</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Decision on offshore investment (Applicable in the case of issuance of the Offshore Investment Registration Certificate)</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I.7</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8</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Decision on adjustment of offshore investment activities (Applicable in the case of adjustment of the Offshore Investment Registration Certificate).</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I.8</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9</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Decision on termination of offshore investment activities (Applicable in the case of termination of validity of the Offshore Investment Registration Certificate).</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I.9</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10</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Notice of implementation of investment activities abroad</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I.10</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11</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Notice of extension of the period for repatriation to Viet Nam of profits from an offshore investment project.</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I.11</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12</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Written request for termination of validity of the Offshore Investment Registration Certificate</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I.12</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13</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Written request for re-issuance of the Offshore Investment Registration Certificate</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I.13</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14</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Written request for correction of the Offshore Investment Registration Certificate</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I.14</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15</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Semi-annual periodic report on the status of operation of the investment project abroad</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I.15</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16</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Annual periodic report on the status of operation of the investment project abroad</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I.16</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17</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Report on the status of offshore investment activities for the fiscal year.</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I.17</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18</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Written request for issuance of an account for reporting on the status of offshore investment activities</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I.18</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19</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Report on lending capital to an economic organization abroad</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I.19</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20</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Report on an economic organization abroad investing in a third country or investing in another economic organization in the investment recipient country</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I.20</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21</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Notice of termination of offshore investment activities (Applicable to projects not subject to issuance of the Offshore Investment Registration Certificate)</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I.21</w:t>
            </w:r>
          </w:p>
        </w:tc>
      </w:tr>
      <w:tr>
        <w:trPr/>
        <w:tc>
          <w:tcPr>
            <w:tcW w:w="9354" w:type="dxa"/>
            <w:gridSpan w:val="3"/>
            <w:tcBorders/>
            <w:shd w:color="auto" w:fill="EDEDED" w:val="clear"/>
            <w:vAlign w:val="center"/>
          </w:tcPr>
          <w:p>
            <w:pPr>
              <w:pStyle w:val="Normal"/>
              <w:widowControl/>
              <w:spacing w:lineRule="auto" w:line="240" w:before="0" w:after="0"/>
              <w:jc w:val="start"/>
              <w:rPr>
                <w:szCs w:val="24"/>
              </w:rPr>
            </w:pPr>
            <w:r>
              <w:rPr>
                <w:rFonts w:eastAsia="ＭＳ 明朝" w:cs=""/>
                <w:b/>
                <w:kern w:val="0"/>
                <w:szCs w:val="24"/>
                <w:lang w:val="en-US" w:eastAsia="en-US" w:bidi="ar-SA"/>
              </w:rPr>
              <w:t>Appendix II: Forms of documents and reports applicable to state management agencies in charge of offshore investment</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22</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Offshore Investment Registration Certificate (Applicable to projects issued with the Offshore Investment Registration Certificate for the first time)</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II.1</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23</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Offshore Investment Registration Certificate (Applicable to projects adjusted/re-issued/corrected).</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II.2</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24</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Decision on termination of validity of the Offshore Investment Registration Certificate</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II.3</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25</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Report on the state management of offshore investment activities by related ministries and sectors</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II.4</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26</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Report on the registration of foreign-exchange transactions and termination of offshore investment activities (Applicable to projects not subject to issuance of the Offshore Investment Registration Certificate)</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II.5</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27</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Report on the status of transfer of offshore investment capital and remittance of money to Viet Nam by offshore investment projects</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II.6</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28</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Written approval/approval for adjustment of an offshore investment project by the Prime Minister</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II.7</w:t>
            </w:r>
          </w:p>
        </w:tc>
      </w:tr>
      <w:tr>
        <w:trPr/>
        <w:tc>
          <w:tcPr>
            <w:tcW w:w="680"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29</w:t>
            </w:r>
          </w:p>
        </w:tc>
        <w:tc>
          <w:tcPr>
            <w:tcW w:w="7427" w:type="dxa"/>
            <w:tcBorders/>
            <w:vAlign w:val="center"/>
          </w:tcPr>
          <w:p>
            <w:pPr>
              <w:pStyle w:val="Normal"/>
              <w:widowControl/>
              <w:spacing w:lineRule="auto" w:line="240" w:before="0" w:after="0"/>
              <w:jc w:val="start"/>
              <w:rPr>
                <w:szCs w:val="24"/>
              </w:rPr>
            </w:pPr>
            <w:r>
              <w:rPr>
                <w:rFonts w:eastAsia="ＭＳ 明朝" w:cs=""/>
                <w:kern w:val="0"/>
                <w:szCs w:val="24"/>
                <w:lang w:val="en-US" w:eastAsia="en-US" w:bidi="ar-SA"/>
              </w:rPr>
              <w:t>Written certification of changes to information contents of an offshore investment project</w:t>
            </w:r>
          </w:p>
        </w:tc>
        <w:tc>
          <w:tcPr>
            <w:tcW w:w="1247" w:type="dxa"/>
            <w:tcBorders/>
            <w:vAlign w:val="center"/>
          </w:tcPr>
          <w:p>
            <w:pPr>
              <w:pStyle w:val="Normal"/>
              <w:widowControl/>
              <w:spacing w:lineRule="auto" w:line="240" w:before="0" w:after="0"/>
              <w:jc w:val="center"/>
              <w:rPr>
                <w:szCs w:val="24"/>
              </w:rPr>
            </w:pPr>
            <w:r>
              <w:rPr>
                <w:rFonts w:eastAsia="ＭＳ 明朝" w:cs=""/>
                <w:kern w:val="0"/>
                <w:szCs w:val="24"/>
                <w:lang w:val="en-US" w:eastAsia="en-US" w:bidi="ar-SA"/>
              </w:rPr>
              <w:t>Form II.8</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52" w:before="0" w:after="60"/>
        <w:jc w:val="center"/>
        <w:rPr/>
      </w:pPr>
      <w:r>
        <w:rPr>
          <w:b/>
        </w:rPr>
        <w:t>Appendix I</w:t>
      </w:r>
    </w:p>
    <w:p>
      <w:pPr>
        <w:pStyle w:val="Normal"/>
        <w:spacing w:lineRule="auto" w:line="252" w:before="0" w:after="60"/>
        <w:jc w:val="center"/>
        <w:rPr/>
      </w:pPr>
      <w:r>
        <w:rPr>
          <w:b/>
        </w:rPr>
        <w:t>FORMS OF DOCUMENTS AND REPORTS APPLICABLE TO INVESTORS</w:t>
      </w:r>
    </w:p>
    <w:p>
      <w:pPr>
        <w:pStyle w:val="Normal"/>
        <w:spacing w:lineRule="auto" w:line="252" w:before="0" w:after="60"/>
        <w:jc w:val="center"/>
        <w:rPr/>
      </w:pPr>
      <w:r>
        <w:rPr>
          <w:i/>
          <w:sz w:val="21"/>
        </w:rPr>
        <w:t>(Issued together with Circular No. 38/2026/TT-BTC dated March 31, 2026 of the Minister of Finance)</w:t>
      </w:r>
    </w:p>
    <w:p>
      <w:pPr>
        <w:pStyle w:val="Normal"/>
        <w:spacing w:lineRule="auto" w:line="252" w:before="0" w:after="60"/>
        <w:jc w:val="center"/>
        <w:rPr/>
      </w:pPr>
      <w:r>
        <w:rPr>
          <w:b/>
        </w:rPr>
        <w:t>Form I.1</w:t>
      </w:r>
    </w:p>
    <w:p>
      <w:pPr>
        <w:pStyle w:val="Normal"/>
        <w:spacing w:lineRule="auto" w:line="252" w:before="0" w:after="60"/>
        <w:jc w:val="center"/>
        <w:rPr/>
      </w:pPr>
      <w:r>
        <w:rPr/>
        <w:t>Application for registration of offshore investment</w:t>
        <w:br/>
        <w:t>(Pursuant to Clause 1 Article 19 and Clause 1 Article 22 Decree No. 103/2026/ND-CP, applicable to all dossier request issuance Offshore Investment Registration Certificate)</w:t>
      </w:r>
    </w:p>
    <w:p>
      <w:pPr>
        <w:pStyle w:val="Normal"/>
        <w:spacing w:lineRule="auto" w:line="252" w:before="0" w:after="60"/>
        <w:jc w:val="center"/>
        <w:rPr/>
      </w:pPr>
      <w:r>
        <w:rPr>
          <w:b/>
          <w:bCs/>
        </w:rPr>
        <w:t>SOCIALIST REPUBLIC OF VIETNAM</w:t>
        <w:br/>
        <w:t>Independence - Freedom - Happiness</w:t>
      </w:r>
      <w:r>
        <w:rPr/>
        <w:br/>
        <w:t>---------------</w:t>
      </w:r>
    </w:p>
    <w:p>
      <w:pPr>
        <w:pStyle w:val="Normal"/>
        <w:spacing w:lineRule="auto" w:line="252" w:before="0" w:after="60"/>
        <w:jc w:val="center"/>
        <w:rPr/>
      </w:pPr>
      <w:r>
        <w:rPr>
          <w:b/>
        </w:rPr>
        <w:t>APPLICATION FOR OFFSHORE INVESTMENT REGISTRATION</w:t>
      </w:r>
    </w:p>
    <w:p>
      <w:pPr>
        <w:pStyle w:val="Normal"/>
        <w:spacing w:lineRule="auto" w:line="252" w:before="0" w:after="60"/>
        <w:jc w:val="center"/>
        <w:rPr/>
      </w:pPr>
      <w:r>
        <w:rPr/>
        <w:t>To: the Foreign Investment Agency/the Ministry of Finance1</w:t>
      </w:r>
    </w:p>
    <w:p>
      <w:pPr>
        <w:pStyle w:val="Normal"/>
        <w:spacing w:lineRule="auto" w:line="252" w:before="0" w:after="60"/>
        <w:rPr/>
      </w:pPr>
      <w:r>
        <w:rPr/>
        <w:t>The investor(s) register offshore investment with the following contents:</w:t>
      </w:r>
    </w:p>
    <w:p>
      <w:pPr>
        <w:pStyle w:val="Normal"/>
        <w:spacing w:lineRule="auto" w:line="252" w:before="0" w:after="60"/>
        <w:rPr/>
      </w:pPr>
      <w:r>
        <w:rPr>
          <w:b/>
        </w:rPr>
        <w:t>I. INVESTOR(S)</w:t>
      </w:r>
    </w:p>
    <w:p>
      <w:pPr>
        <w:pStyle w:val="Normal"/>
        <w:spacing w:lineRule="auto" w:line="252" w:before="0" w:after="60"/>
        <w:rPr>
          <w:b/>
          <w:bCs/>
        </w:rPr>
      </w:pPr>
      <w:r>
        <w:rPr>
          <w:b/>
          <w:bCs/>
        </w:rPr>
        <w:t>1. Information on the first Vietnamese investor:</w:t>
      </w:r>
    </w:p>
    <w:p>
      <w:pPr>
        <w:pStyle w:val="Normal"/>
        <w:spacing w:lineRule="auto" w:line="252" w:before="0" w:after="60"/>
        <w:rPr>
          <w:b/>
          <w:bCs/>
        </w:rPr>
      </w:pPr>
      <w:r>
        <w:rPr>
          <w:b/>
          <w:bCs/>
        </w:rPr>
        <w:t>a. Where the investor is an individual:</w:t>
      </w:r>
    </w:p>
    <w:p>
      <w:pPr>
        <w:pStyle w:val="Normal"/>
        <w:spacing w:lineRule="auto" w:line="252" w:before="0" w:after="60"/>
        <w:rPr/>
      </w:pPr>
      <w:r>
        <w:rPr/>
        <w:t>Full name: ………………………………………………</w:t>
      </w:r>
    </w:p>
    <w:p>
      <w:pPr>
        <w:pStyle w:val="Normal"/>
        <w:spacing w:lineRule="auto" w:line="252" w:before="0" w:after="60"/>
        <w:rPr/>
      </w:pPr>
      <w:r>
        <w:rPr/>
        <w:t>Personal identification number: …………………………….</w:t>
      </w:r>
    </w:p>
    <w:p>
      <w:pPr>
        <w:pStyle w:val="Normal"/>
        <w:spacing w:lineRule="auto" w:line="252" w:before="0" w:after="60"/>
        <w:rPr/>
      </w:pPr>
      <w:r>
        <w:rPr/>
        <w:t>Tax identification number: ……………………..</w:t>
      </w:r>
    </w:p>
    <w:p>
      <w:pPr>
        <w:pStyle w:val="Normal"/>
        <w:spacing w:lineRule="auto" w:line="252" w:before="0" w:after="60"/>
        <w:rPr/>
      </w:pPr>
      <w:r>
        <w:rPr/>
        <w:t>Contact address: …………………………………………</w:t>
      </w:r>
    </w:p>
    <w:p>
      <w:pPr>
        <w:pStyle w:val="Normal"/>
        <w:spacing w:lineRule="auto" w:line="252" w:before="0" w:after="60"/>
        <w:rPr/>
      </w:pPr>
      <w:r>
        <w:rPr/>
        <w:t>Telephone: ………………… Fax: …………… Email (if any): ……………………..</w:t>
      </w:r>
    </w:p>
    <w:p>
      <w:pPr>
        <w:pStyle w:val="Normal"/>
        <w:spacing w:lineRule="auto" w:line="252" w:before="0" w:after="60"/>
        <w:rPr>
          <w:b/>
          <w:bCs/>
        </w:rPr>
      </w:pPr>
      <w:r>
        <w:rPr>
          <w:b/>
          <w:bCs/>
        </w:rPr>
        <w:t>b. Where the investor is an organization/enterprise:</w:t>
      </w:r>
    </w:p>
    <w:p>
      <w:pPr>
        <w:pStyle w:val="Normal"/>
        <w:spacing w:lineRule="auto" w:line="252" w:before="0" w:after="60"/>
        <w:rPr/>
      </w:pPr>
      <w:r>
        <w:rPr/>
        <w:t>Name of organization/enterprise: ………………………………………………………………...</w:t>
      </w:r>
    </w:p>
    <w:p>
      <w:pPr>
        <w:pStyle w:val="Normal"/>
        <w:spacing w:lineRule="auto" w:line="252" w:before="0" w:after="60"/>
        <w:rPr/>
      </w:pPr>
      <w:r>
        <w:rPr/>
        <w:t>...(Legal status document of the organization)2 number: …; date of issuance ……….; issuing agency...</w:t>
      </w:r>
    </w:p>
    <w:p>
      <w:pPr>
        <w:pStyle w:val="Normal"/>
        <w:spacing w:lineRule="auto" w:line="252" w:before="0" w:after="60"/>
        <w:rPr/>
      </w:pPr>
      <w:r>
        <w:rPr/>
        <w:t>Head office address: ………………………………………………………………………………..</w:t>
      </w:r>
    </w:p>
    <w:p>
      <w:pPr>
        <w:pStyle w:val="Normal"/>
        <w:spacing w:lineRule="auto" w:line="252" w:before="0" w:after="60"/>
        <w:rPr/>
      </w:pPr>
      <w:r>
        <w:rPr/>
        <w:t>Tax identification number: ………………………………………………………………………………….</w:t>
      </w:r>
    </w:p>
    <w:p>
      <w:pPr>
        <w:pStyle w:val="Normal"/>
        <w:spacing w:lineRule="auto" w:line="252" w:before="0" w:after="60"/>
        <w:rPr/>
      </w:pPr>
      <w:r>
        <w:rPr/>
        <w:t>Telephone: ………………… Fax: …………… Email (if any): ……………………..</w:t>
      </w:r>
    </w:p>
    <w:p>
      <w:pPr>
        <w:pStyle w:val="Normal"/>
        <w:spacing w:lineRule="auto" w:line="252" w:before="0" w:after="60"/>
        <w:rPr/>
      </w:pPr>
      <w:r>
        <w:rPr/>
        <w:t>Contact/transaction address (where different from the head office address): ………………………</w:t>
      </w:r>
    </w:p>
    <w:p>
      <w:pPr>
        <w:pStyle w:val="Normal"/>
        <w:spacing w:lineRule="auto" w:line="252" w:before="0" w:after="60"/>
        <w:rPr>
          <w:b/>
          <w:bCs/>
        </w:rPr>
      </w:pPr>
      <w:r>
        <w:rPr>
          <w:b/>
          <w:bCs/>
        </w:rPr>
        <w:t>Information on the legal representative of organization/enterprise register investment, including:</w:t>
      </w:r>
    </w:p>
    <w:p>
      <w:pPr>
        <w:pStyle w:val="Normal"/>
        <w:spacing w:lineRule="auto" w:line="252" w:before="0" w:after="60"/>
        <w:rPr/>
      </w:pPr>
      <w:r>
        <w:rPr/>
        <w:t>Full name: …………………………………………</w:t>
      </w:r>
    </w:p>
    <w:p>
      <w:pPr>
        <w:pStyle w:val="Normal"/>
        <w:spacing w:lineRule="auto" w:line="252" w:before="0" w:after="60"/>
        <w:rPr/>
      </w:pPr>
      <w:r>
        <w:rPr/>
        <w:t>Title: …………………………………………………………….</w:t>
      </w:r>
    </w:p>
    <w:p>
      <w:pPr>
        <w:pStyle w:val="Normal"/>
        <w:spacing w:lineRule="auto" w:line="252" w:before="0" w:after="60"/>
        <w:rPr/>
      </w:pPr>
      <w:r>
        <w:rPr/>
        <w:t>Personal identification number: ……………………….</w:t>
      </w:r>
    </w:p>
    <w:p>
      <w:pPr>
        <w:pStyle w:val="Normal"/>
        <w:spacing w:lineRule="auto" w:line="252" w:before="0" w:after="60"/>
        <w:rPr/>
      </w:pPr>
      <w:r>
        <w:rPr/>
        <w:t>[The investor ticks [x] to select the appropriate type of investor]</w:t>
      </w:r>
    </w:p>
    <w:p>
      <w:pPr>
        <w:pStyle w:val="Normal"/>
        <w:spacing w:lineRule="auto" w:line="252" w:before="0" w:after="60"/>
        <w:rPr>
          <w:b/>
          <w:bCs/>
        </w:rPr>
      </w:pPr>
      <w:r>
        <w:rPr>
          <w:b/>
          <w:bCs/>
        </w:rPr>
        <w:t xml:space="preserve">□ </w:t>
      </w:r>
      <w:r>
        <w:rPr>
          <w:b/>
          <w:bCs/>
        </w:rPr>
        <w:t>State-owned enterprise</w:t>
      </w:r>
    </w:p>
    <w:p>
      <w:pPr>
        <w:pStyle w:val="Normal"/>
        <w:spacing w:lineRule="auto" w:line="252" w:before="0" w:after="60"/>
        <w:rPr/>
      </w:pPr>
      <w:r>
        <w:rPr/>
        <w:t>Name of owner representative agency (if any):... Percentage of state capital:...</w:t>
      </w:r>
    </w:p>
    <w:p>
      <w:pPr>
        <w:pStyle w:val="Normal"/>
        <w:spacing w:lineRule="auto" w:line="252" w:before="0" w:after="60"/>
        <w:rPr>
          <w:b/>
          <w:bCs/>
        </w:rPr>
      </w:pPr>
      <w:r>
        <w:rPr>
          <w:b/>
          <w:bCs/>
        </w:rPr>
        <w:t xml:space="preserve">□ </w:t>
      </w:r>
      <w:r>
        <w:rPr>
          <w:b/>
          <w:bCs/>
        </w:rPr>
        <w:t>Foreign-invested economic organization</w:t>
      </w:r>
    </w:p>
    <w:p>
      <w:pPr>
        <w:pStyle w:val="Normal"/>
        <w:spacing w:lineRule="auto" w:line="252" w:before="0" w:after="60"/>
        <w:rPr/>
      </w:pPr>
      <w:r>
        <w:rPr/>
        <w:t>Percentage of foreign capital:...</w:t>
      </w:r>
    </w:p>
    <w:p>
      <w:pPr>
        <w:pStyle w:val="Normal"/>
        <w:spacing w:lineRule="auto" w:line="252" w:before="0" w:after="60"/>
        <w:rPr>
          <w:b/>
          <w:bCs/>
        </w:rPr>
      </w:pPr>
      <w:r>
        <w:rPr>
          <w:b/>
          <w:bCs/>
        </w:rPr>
        <w:t xml:space="preserve">□ </w:t>
      </w:r>
      <w:r>
        <w:rPr>
          <w:b/>
          <w:bCs/>
        </w:rPr>
        <w:t>Other economic organization</w:t>
      </w:r>
    </w:p>
    <w:p>
      <w:pPr>
        <w:pStyle w:val="Normal"/>
        <w:spacing w:lineRule="auto" w:line="252" w:before="0" w:after="60"/>
        <w:rPr/>
      </w:pPr>
      <w:r>
        <w:rPr/>
        <w:t xml:space="preserve">2. </w:t>
      </w:r>
      <w:r>
        <w:rPr>
          <w:b/>
          <w:bCs/>
        </w:rPr>
        <w:t>Information on the subsequent Vietnamese investor (if any):</w:t>
      </w:r>
      <w:r>
        <w:rPr/>
        <w:t xml:space="preserve"> Declare information similarly to that of the first investor</w:t>
      </w:r>
    </w:p>
    <w:p>
      <w:pPr>
        <w:pStyle w:val="Normal"/>
        <w:spacing w:lineRule="auto" w:line="252" w:before="0" w:after="60"/>
        <w:rPr/>
      </w:pPr>
      <w:r>
        <w:rPr>
          <w:b/>
          <w:bCs/>
        </w:rPr>
        <w:t>Email for receiving the account</w:t>
      </w:r>
      <w:r>
        <w:rPr/>
        <w:t xml:space="preserve"> (email used to receive information from the National Investment Information System): ………………</w:t>
      </w:r>
    </w:p>
    <w:p>
      <w:pPr>
        <w:pStyle w:val="Normal"/>
        <w:spacing w:lineRule="auto" w:line="252" w:before="0" w:after="60"/>
        <w:rPr/>
      </w:pPr>
      <w:r>
        <w:rPr/>
        <w:t>Information on the person in charge of the account:</w:t>
      </w:r>
    </w:p>
    <w:p>
      <w:pPr>
        <w:pStyle w:val="Normal"/>
        <w:spacing w:lineRule="auto" w:line="252" w:before="0" w:after="60"/>
        <w:rPr/>
      </w:pPr>
      <w:r>
        <w:rPr/>
        <w:t>- Full name: ……………………….. Position: ………………………………</w:t>
      </w:r>
    </w:p>
    <w:p>
      <w:pPr>
        <w:pStyle w:val="Normal"/>
        <w:spacing w:lineRule="auto" w:line="252" w:before="0" w:after="60"/>
        <w:rPr/>
      </w:pPr>
      <w:r>
        <w:rPr/>
        <w:t>- Personal identification number: ………………………………………………….</w:t>
      </w:r>
    </w:p>
    <w:p>
      <w:pPr>
        <w:pStyle w:val="Normal"/>
        <w:spacing w:lineRule="auto" w:line="252" w:before="0" w:after="60"/>
        <w:rPr/>
      </w:pPr>
      <w:r>
        <w:rPr/>
        <w:t>- Telephone: …………………………………………………………………………</w:t>
      </w:r>
    </w:p>
    <w:p>
      <w:pPr>
        <w:pStyle w:val="Normal"/>
        <w:spacing w:lineRule="auto" w:line="252" w:before="0" w:after="60"/>
        <w:rPr>
          <w:b/>
          <w:bCs/>
        </w:rPr>
      </w:pPr>
      <w:r>
        <w:rPr/>
        <w:t>3</w:t>
      </w:r>
      <w:r>
        <w:rPr>
          <w:b/>
          <w:bCs/>
        </w:rPr>
        <w:t>. Foreign partner participating in the project (if any):</w:t>
      </w:r>
    </w:p>
    <w:p>
      <w:pPr>
        <w:pStyle w:val="Normal"/>
        <w:spacing w:lineRule="auto" w:line="252" w:before="0" w:after="60"/>
        <w:rPr>
          <w:sz w:val="32"/>
          <w:szCs w:val="28"/>
        </w:rPr>
      </w:pPr>
      <w:r>
        <w:rPr>
          <w:i/>
          <w:szCs w:val="28"/>
        </w:rPr>
        <w:t>(where the investor register in the form of capital contribution, purchase shares, purchase portion capital contribution of offshore economic organization, the investor is requested to list complete information shareholders of economic organization such, except case offshore economic organization is public company)</w:t>
      </w:r>
    </w:p>
    <w:p>
      <w:pPr>
        <w:pStyle w:val="Normal"/>
        <w:spacing w:lineRule="auto" w:line="252" w:before="0" w:after="60"/>
        <w:rPr>
          <w:b/>
          <w:bCs/>
        </w:rPr>
      </w:pPr>
      <w:r>
        <w:rPr>
          <w:b/>
          <w:bCs/>
        </w:rPr>
        <w:t>a. Where the partner is an individual:</w:t>
      </w:r>
    </w:p>
    <w:p>
      <w:pPr>
        <w:pStyle w:val="Normal"/>
        <w:spacing w:lineRule="auto" w:line="252" w:before="0" w:after="60"/>
        <w:rPr/>
      </w:pPr>
      <w:r>
        <w:rPr/>
        <w:t>Full name: ………………………… Nationality: …………….. (Legal status document of the individual) number: ……………….; date of issuance ………..; issuing agency……..</w:t>
      </w:r>
    </w:p>
    <w:p>
      <w:pPr>
        <w:pStyle w:val="Normal"/>
        <w:spacing w:lineRule="auto" w:line="252" w:before="0" w:after="60"/>
        <w:rPr/>
      </w:pPr>
      <w:r>
        <w:rPr>
          <w:b/>
          <w:bCs/>
        </w:rPr>
        <w:t>b. Where the partner is an organization/enterprise</w:t>
      </w:r>
      <w:r>
        <w:rPr/>
        <w:t>:</w:t>
      </w:r>
    </w:p>
    <w:p>
      <w:pPr>
        <w:pStyle w:val="Normal"/>
        <w:spacing w:lineRule="auto" w:line="252" w:before="0" w:after="60"/>
        <w:rPr/>
      </w:pPr>
      <w:r>
        <w:rPr/>
        <w:t>Name of organization/enterprise: …………………………………………………………</w:t>
      </w:r>
    </w:p>
    <w:p>
      <w:pPr>
        <w:pStyle w:val="Normal"/>
        <w:spacing w:lineRule="auto" w:line="252" w:before="0" w:after="60"/>
        <w:rPr/>
      </w:pPr>
      <w:r>
        <w:rPr/>
        <w:t>...(Legal status document of the organization) number:...; date of issuance....; issuing agency …….</w:t>
      </w:r>
    </w:p>
    <w:p>
      <w:pPr>
        <w:pStyle w:val="Normal"/>
        <w:spacing w:lineRule="auto" w:line="252" w:before="0" w:after="60"/>
        <w:rPr/>
      </w:pPr>
      <w:r>
        <w:rPr>
          <w:b/>
          <w:bCs/>
        </w:rPr>
        <w:t>Registration of investment in</w:t>
      </w:r>
      <w:r>
        <w:rPr/>
        <w:t xml:space="preserve"> …. </w:t>
      </w:r>
      <w:r>
        <w:rPr>
          <w:b/>
          <w:bCs/>
        </w:rPr>
        <w:t>(host country/territory) in the form of:</w:t>
      </w:r>
    </w:p>
    <w:p>
      <w:pPr>
        <w:pStyle w:val="Normal"/>
        <w:spacing w:lineRule="auto" w:line="252" w:before="0" w:after="60"/>
        <w:rPr/>
      </w:pPr>
      <w:r>
        <w:rPr/>
        <w:t>[The investor ticks [x] in one of the following forms of investment:</w:t>
      </w:r>
    </w:p>
    <w:p>
      <w:pPr>
        <w:pStyle w:val="Normal"/>
        <w:spacing w:lineRule="auto" w:line="252" w:before="0" w:after="60"/>
        <w:rPr/>
      </w:pPr>
      <w:r>
        <w:rPr/>
        <w:t xml:space="preserve">□ </w:t>
      </w:r>
      <w:r>
        <w:rPr/>
        <w:t>Establishment of an economic organization in accordance with the law of the host country/territory</w:t>
      </w:r>
    </w:p>
    <w:p>
      <w:pPr>
        <w:pStyle w:val="Normal"/>
        <w:spacing w:lineRule="auto" w:line="252" w:before="0" w:after="60"/>
        <w:rPr/>
      </w:pPr>
      <w:r>
        <w:rPr/>
        <w:t xml:space="preserve">□ </w:t>
      </w:r>
      <w:r>
        <w:rPr/>
        <w:t>Investment in the form of a contract... (specify the type of contract) overseas</w:t>
      </w:r>
    </w:p>
    <w:p>
      <w:pPr>
        <w:pStyle w:val="Normal"/>
        <w:spacing w:lineRule="auto" w:line="252" w:before="0" w:after="60"/>
        <w:rPr/>
      </w:pPr>
      <w:r>
        <w:rPr/>
        <w:t xml:space="preserve">□ </w:t>
      </w:r>
      <w:r>
        <w:rPr/>
        <w:t>Capital contribution/purchase of shares/purchase of capital contribution of offshore economic organization to participate in the management of economic organization such, specifically:</w:t>
      </w:r>
    </w:p>
    <w:p>
      <w:pPr>
        <w:pStyle w:val="Normal"/>
        <w:spacing w:lineRule="auto" w:line="252" w:before="0" w:after="60"/>
        <w:rPr/>
      </w:pPr>
      <w:r>
        <w:rPr/>
        <w:t xml:space="preserve">□ </w:t>
      </w:r>
      <w:r>
        <w:rPr/>
        <w:t>Capital contribution                     □ Purchase of shares                      □ Purchase of capital contribution</w:t>
      </w:r>
    </w:p>
    <w:p>
      <w:pPr>
        <w:pStyle w:val="Normal"/>
        <w:spacing w:lineRule="auto" w:line="252" w:before="0" w:after="60"/>
        <w:rPr/>
      </w:pPr>
      <w:r>
        <w:rPr/>
        <w:t xml:space="preserve">□ </w:t>
      </w:r>
      <w:r>
        <w:rPr/>
        <w:t>Other form of investment as prescribed by law host country/territory:...</w:t>
      </w:r>
    </w:p>
    <w:p>
      <w:pPr>
        <w:pStyle w:val="Normal"/>
        <w:spacing w:lineRule="auto" w:line="252" w:before="0" w:after="60"/>
        <w:rPr/>
      </w:pPr>
      <w:r>
        <w:rPr/>
        <w:t>Whether the project is subject to procedures for issuance of Offshore Investment Registration Certificate as prescribed in Article 17 Decree No. 103/2026/ND-CP:</w:t>
      </w:r>
    </w:p>
    <w:p>
      <w:pPr>
        <w:pStyle w:val="Normal"/>
        <w:spacing w:lineRule="auto" w:line="252" w:before="0" w:after="60"/>
        <w:rPr/>
      </w:pPr>
      <w:r>
        <w:rPr/>
        <w:t xml:space="preserve">□ </w:t>
      </w:r>
      <w:r>
        <w:rPr/>
        <w:t>Yes                            □ No</w:t>
      </w:r>
    </w:p>
    <w:p>
      <w:pPr>
        <w:pStyle w:val="Normal"/>
        <w:spacing w:lineRule="auto" w:line="252" w:before="0" w:after="60"/>
        <w:rPr/>
      </w:pPr>
      <w:r>
        <w:rPr/>
      </w:r>
    </w:p>
    <w:p>
      <w:pPr>
        <w:pStyle w:val="Normal"/>
        <w:spacing w:lineRule="auto" w:line="252" w:before="0" w:after="60"/>
        <w:rPr/>
      </w:pPr>
      <w:r>
        <w:rPr>
          <w:b/>
        </w:rPr>
        <w:t>II. OFFSHORE INVESTMENT ACTIVITIES</w:t>
      </w:r>
    </w:p>
    <w:p>
      <w:pPr>
        <w:pStyle w:val="Normal"/>
        <w:spacing w:lineRule="auto" w:line="252" w:before="0" w:after="60"/>
        <w:rPr/>
      </w:pPr>
      <w:r>
        <w:rPr>
          <w:b/>
          <w:bCs/>
        </w:rPr>
        <w:t>1. Project name:...</w:t>
      </w:r>
      <w:r>
        <w:rPr/>
        <w:t xml:space="preserve"> (investor self-determined, in which any associated with objective activities main)</w:t>
      </w:r>
    </w:p>
    <w:p>
      <w:pPr>
        <w:pStyle w:val="Normal"/>
        <w:spacing w:lineRule="auto" w:line="252" w:before="0" w:after="60"/>
        <w:rPr/>
      </w:pPr>
      <w:r>
        <w:rPr>
          <w:b/>
          <w:bCs/>
        </w:rPr>
        <w:t>2. Name of offshore economic organization:...</w:t>
      </w:r>
      <w:r>
        <w:rPr/>
        <w:t xml:space="preserve"> [specify for form No.c investment prescribed in Point a and c Clause 1 Article 39 of the Law on Investment No. 143/2025/QH15; name of the economic organization in English, attached Vietnamese translation (if any)]</w:t>
      </w:r>
    </w:p>
    <w:p>
      <w:pPr>
        <w:pStyle w:val="Normal"/>
        <w:spacing w:lineRule="auto" w:line="252" w:before="0" w:after="60"/>
        <w:rPr/>
      </w:pPr>
      <w:r>
        <w:rPr/>
        <w:t>- Trading name (if any):...</w:t>
      </w:r>
    </w:p>
    <w:p>
      <w:pPr>
        <w:pStyle w:val="Normal"/>
        <w:spacing w:lineRule="auto" w:line="252" w:before="0" w:after="60"/>
        <w:rPr/>
      </w:pPr>
      <w:r>
        <w:rPr/>
        <w:t>- Head office address:... [specify the full head office address No.c or expected overseas. Address is/are write in English, attached Vietnamese translation (if any)]</w:t>
      </w:r>
    </w:p>
    <w:p>
      <w:pPr>
        <w:pStyle w:val="Normal"/>
        <w:spacing w:lineRule="auto" w:line="252" w:before="0" w:after="60"/>
        <w:rPr/>
      </w:pPr>
      <w:r>
        <w:rPr/>
        <w:t xml:space="preserve">3. </w:t>
      </w:r>
      <w:r>
        <w:rPr>
          <w:b/>
          <w:bCs/>
        </w:rPr>
        <w:t>Location for implementation of investment activities:...</w:t>
      </w:r>
      <w:r>
        <w:rPr/>
        <w:t xml:space="preserve"> [write only for case investment activities subject to documents confirming the location prescribed in Article 12 of Decree No. 103/2026/ND-CP]</w:t>
      </w:r>
    </w:p>
    <w:p>
      <w:pPr>
        <w:pStyle w:val="Normal"/>
        <w:spacing w:lineRule="auto" w:line="252" w:before="0" w:after="60"/>
        <w:rPr>
          <w:b/>
          <w:bCs/>
        </w:rPr>
      </w:pPr>
      <w:r>
        <w:rPr>
          <w:b/>
          <w:bCs/>
        </w:rPr>
        <w:t>4. Objectives and scale of operations:</w:t>
      </w:r>
    </w:p>
    <w:p>
      <w:pPr>
        <w:pStyle w:val="Normal"/>
        <w:spacing w:lineRule="auto" w:line="252" w:before="0" w:after="60"/>
        <w:rPr/>
      </w:pPr>
      <w:r>
        <w:rPr/>
        <w:t>- Operational objectives: (investor self-determined according to business lines register investment activities)</w:t>
      </w:r>
    </w:p>
    <w:p>
      <w:pPr>
        <w:pStyle w:val="Normal"/>
        <w:spacing w:lineRule="auto" w:line="252" w:before="0" w:after="60"/>
        <w:rPr/>
      </w:pPr>
      <w:r>
        <w:rPr/>
        <w:t>+ Main objective1:</w:t>
      </w:r>
    </w:p>
    <w:p>
      <w:pPr>
        <w:pStyle w:val="Normal"/>
        <w:spacing w:lineRule="auto" w:line="252" w:before="0" w:after="60"/>
        <w:rPr/>
      </w:pPr>
      <w:r>
        <w:rPr/>
        <w:t>+ Other objectives:....</w:t>
      </w:r>
    </w:p>
    <w:p>
      <w:pPr>
        <w:pStyle w:val="Normal"/>
        <w:spacing w:lineRule="auto" w:line="252" w:before="0" w:after="60"/>
        <w:rPr/>
      </w:pPr>
      <w:r>
        <w:rPr/>
        <w:t>- Project scale (for project documents confirming the location implementation of the investment project):... [capacity, area,...]</w:t>
      </w:r>
    </w:p>
    <w:p>
      <w:pPr>
        <w:pStyle w:val="Normal"/>
        <w:spacing w:lineRule="auto" w:line="252" w:before="0" w:after="60"/>
        <w:rPr>
          <w:b/>
          <w:bCs/>
        </w:rPr>
      </w:pPr>
      <w:r>
        <w:rPr>
          <w:b/>
          <w:bCs/>
        </w:rPr>
        <w:t>5. Offshore investment capital:</w:t>
      </w:r>
    </w:p>
    <w:p>
      <w:pPr>
        <w:pStyle w:val="Normal"/>
        <w:spacing w:lineRule="auto" w:line="252" w:before="0" w:after="60"/>
        <w:rPr/>
      </w:pPr>
      <w:r>
        <w:rPr/>
        <w:t>5.1. Total investment capital of the overseas project is... (...in words)... (foreign currency used for investment).</w:t>
      </w:r>
    </w:p>
    <w:p>
      <w:pPr>
        <w:pStyle w:val="Normal"/>
        <w:spacing w:lineRule="auto" w:line="252" w:before="0" w:after="60"/>
        <w:rPr/>
      </w:pPr>
      <w:r>
        <w:rPr/>
        <w:t>Offshore investment capital of (the) investor Viet Nam is... (...in words...)... (foreign currency used for investment), equivalent to... (...in words...) Vietnamese dong, equivalent to... (... in words...) US dollars.</w:t>
      </w:r>
    </w:p>
    <w:p>
      <w:pPr>
        <w:pStyle w:val="Normal"/>
        <w:spacing w:lineRule="auto" w:line="252" w:before="0" w:after="60"/>
        <w:jc w:val="center"/>
        <w:rPr/>
      </w:pPr>
      <w:r>
        <w:rPr>
          <w:i/>
          <w:sz w:val="21"/>
        </w:rPr>
        <w:t>(Exchange outte... date... of...2)</w:t>
      </w:r>
    </w:p>
    <w:p>
      <w:pPr>
        <w:pStyle w:val="Normal"/>
        <w:spacing w:lineRule="auto" w:line="252" w:before="0" w:after="60"/>
        <w:rPr/>
      </w:pPr>
      <w:r>
        <w:rPr/>
        <w:t>(Case investment in the form of capital contribution, purchase shares, purchase portion capital contribution as prescribed at Point c Article 39 the Law on Investment No. 143/2025/QH15:</w:t>
      </w:r>
    </w:p>
    <w:p>
      <w:pPr>
        <w:pStyle w:val="Normal"/>
        <w:spacing w:lineRule="auto" w:line="252" w:before="0" w:after="60"/>
        <w:rPr/>
      </w:pPr>
      <w:r>
        <w:rPr/>
        <w:t>- Investor declare additional information on outtio ownership charter capital of investor at offshore economic organization after capital contribution, purchase shares, purchase portion capital contribution).</w:t>
      </w:r>
    </w:p>
    <w:p>
      <w:pPr>
        <w:pStyle w:val="Normal"/>
        <w:spacing w:lineRule="auto" w:line="252" w:before="0" w:after="60"/>
        <w:rPr/>
      </w:pPr>
      <w:r>
        <w:rPr/>
        <w:t>- Case capital contribution, purchase shares, purchase portion capital contribution, simultaneously increase charter capital of Economic organization overseas, investor declare clearly capital used to capital contribution, purchase shares, purchase portion capital contribution and capital to increase charter capital of Economic organization overseas).</w:t>
      </w:r>
    </w:p>
    <w:p>
      <w:pPr>
        <w:pStyle w:val="Normal"/>
        <w:spacing w:lineRule="auto" w:line="252" w:before="0" w:after="60"/>
        <w:rPr/>
      </w:pPr>
      <w:r>
        <w:rPr/>
        <w:t>5.2. Form of contributed offshore investment capital:</w:t>
      </w:r>
    </w:p>
    <w:tbl>
      <w:tblPr>
        <w:tblW w:w="10260"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1139"/>
        <w:gridCol w:w="1140"/>
        <w:gridCol w:w="1140"/>
        <w:gridCol w:w="1140"/>
        <w:gridCol w:w="1141"/>
        <w:gridCol w:w="1140"/>
        <w:gridCol w:w="1140"/>
        <w:gridCol w:w="1140"/>
        <w:gridCol w:w="1140"/>
      </w:tblGrid>
      <w:tr>
        <w:trPr/>
        <w:tc>
          <w:tcPr>
            <w:tcW w:w="1139"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b/>
                <w:sz w:val="17"/>
              </w:rPr>
              <w:t>Form of capital</w:t>
              <w:br/>
              <w:t>(1) + (2) + (3)</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b/>
                <w:sz w:val="17"/>
              </w:rPr>
              <w:t>Cash (1)</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b/>
                <w:sz w:val="17"/>
              </w:rPr>
              <w:t>Cash (1)</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b/>
                <w:sz w:val="17"/>
              </w:rPr>
              <w:t>machinery, equipment and goods (2)</w:t>
            </w:r>
          </w:p>
        </w:tc>
        <w:tc>
          <w:tcPr>
            <w:tcW w:w="1141"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b/>
                <w:sz w:val="17"/>
              </w:rPr>
              <w:t>machinery, equipment and goods (2)</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b/>
                <w:sz w:val="17"/>
              </w:rPr>
              <w:t xml:space="preserve">Other assets </w:t>
              <w:br/>
              <w:t>(specify) (3)</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b/>
                <w:sz w:val="17"/>
              </w:rPr>
              <w:t xml:space="preserve">Other assets </w:t>
              <w:br/>
              <w:t>(specify) (3)</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b/>
                <w:sz w:val="17"/>
              </w:rPr>
              <w:t>Total (1+2+3)</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b/>
                <w:sz w:val="17"/>
              </w:rPr>
              <w:t>Total (1+2+3)</w:t>
            </w:r>
          </w:p>
        </w:tc>
      </w:tr>
      <w:tr>
        <w:trPr/>
        <w:tc>
          <w:tcPr>
            <w:tcW w:w="1139"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Form of capital</w:t>
              <w:br/>
              <w:t>(1) + (2) + (3)</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(foreign currency used for investment)</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USD equivalent</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(foreign currency used for investment)</w:t>
            </w:r>
          </w:p>
        </w:tc>
        <w:tc>
          <w:tcPr>
            <w:tcW w:w="1141"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USD equivalent</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(foreign currency used for investment)</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USD equivalent</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(foreign currency used for investment)</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USD equivalent</w:t>
            </w:r>
          </w:p>
        </w:tc>
      </w:tr>
      <w:tr>
        <w:trPr/>
        <w:tc>
          <w:tcPr>
            <w:tcW w:w="1139"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(Investor name 1)</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1"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r>
      <w:tr>
        <w:trPr/>
        <w:tc>
          <w:tcPr>
            <w:tcW w:w="1139"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(Investor name subsequent)</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1"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r>
      <w:tr>
        <w:trPr/>
        <w:tc>
          <w:tcPr>
            <w:tcW w:w="1139"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1"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r>
      <w:tr>
        <w:trPr/>
        <w:tc>
          <w:tcPr>
            <w:tcW w:w="1139" w:type="dxa"/>
            <w:tcBorders>
              <w:top w:val="single" w:sz="4" w:space="0" w:color="BFBFBF"/>
              <w:start w:val="single" w:sz="4" w:space="0" w:color="BFBFBF"/>
              <w:bottom w:val="single" w:sz="4" w:space="0" w:color="BFBFBF"/>
              <w:end w:val="single" w:sz="4" w:space="0" w:color="BFBFBF"/>
            </w:tcBorders>
          </w:tcPr>
          <w:p>
            <w:pPr>
              <w:pStyle w:val="Normal"/>
              <w:spacing w:before="0" w:after="0"/>
              <w:rPr>
                <w:b/>
                <w:bCs/>
              </w:rPr>
            </w:pPr>
            <w:r>
              <w:rPr>
                <w:b/>
                <w:bCs/>
                <w:sz w:val="17"/>
              </w:rPr>
              <w:t>Total</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1"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c>
          <w:tcPr>
            <w:tcW w:w="1140"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sz w:val="17"/>
              </w:rPr>
              <w:t> </w:t>
            </w:r>
          </w:p>
        </w:tc>
      </w:tr>
    </w:tbl>
    <w:p>
      <w:pPr>
        <w:pStyle w:val="Normal"/>
        <w:rPr/>
      </w:pPr>
      <w:r>
        <w:rPr/>
      </w:r>
    </w:p>
    <w:p>
      <w:pPr>
        <w:pStyle w:val="Normal"/>
        <w:spacing w:lineRule="auto" w:line="252" w:before="0" w:after="60"/>
        <w:rPr/>
      </w:pPr>
      <w:r>
        <w:rPr/>
        <w:t>5.3.Source of offshore investment capital:</w:t>
      </w:r>
    </w:p>
    <w:p>
      <w:pPr>
        <w:pStyle w:val="Normal"/>
        <w:spacing w:lineRule="auto" w:line="252" w:before="0" w:after="60"/>
        <w:rPr/>
      </w:pPr>
      <w:r>
        <w:rPr/>
        <w:t>[Fromng investor explain on capital source offshore investment]</w:t>
      </w:r>
    </w:p>
    <w:p>
      <w:pPr>
        <w:pStyle w:val="Normal"/>
        <w:spacing w:lineRule="auto" w:line="252" w:before="0" w:after="60"/>
        <w:rPr/>
      </w:pPr>
      <w:r>
        <w:rPr/>
        <w:t>... (specify name investor) use capital source as following:</w:t>
      </w:r>
    </w:p>
    <w:p>
      <w:pPr>
        <w:pStyle w:val="Normal"/>
        <w:spacing w:lineRule="auto" w:line="252" w:before="0" w:after="60"/>
        <w:rPr/>
      </w:pPr>
      <w:r>
        <w:rPr/>
        <w:t>- Owner's equity: …………………….</w:t>
      </w:r>
    </w:p>
    <w:p>
      <w:pPr>
        <w:pStyle w:val="Normal"/>
        <w:spacing w:lineRule="auto" w:line="252" w:before="0" w:after="60"/>
        <w:rPr/>
      </w:pPr>
      <w:r>
        <w:rPr/>
        <w:t>- Loan capital: ………………………………</w:t>
      </w:r>
    </w:p>
    <w:p>
      <w:pPr>
        <w:pStyle w:val="Normal"/>
        <w:spacing w:lineRule="auto" w:line="252" w:before="0" w:after="60"/>
        <w:rPr/>
      </w:pPr>
      <w:r>
        <w:rPr/>
        <w:t>- Profits earned from the offshore investment project retained for reinvestment (applicable for the project has/have any profit from project other of investor) (if any, case no any, write “None”):...</w:t>
      </w:r>
    </w:p>
    <w:p>
      <w:pPr>
        <w:pStyle w:val="Normal"/>
        <w:spacing w:lineRule="auto" w:line="252" w:before="0" w:after="60"/>
        <w:rPr/>
      </w:pPr>
      <w:r>
        <w:rPr/>
        <w:t>[- Case investor is economic organization any investor foreign/abroad holding over 50% charter capital, investor explain and commitment on the compliance prescribed in Clause 5, Article 15 of Decree No. 103/2026/ND-CP;</w:t>
      </w:r>
    </w:p>
    <w:p>
      <w:pPr>
        <w:pStyle w:val="Normal"/>
        <w:spacing w:lineRule="auto" w:line="252" w:before="0" w:after="60"/>
        <w:rPr/>
      </w:pPr>
      <w:r>
        <w:rPr/>
        <w:t>- Case investor is enterprise state, investor explain and commitment on the compliance provisions of law on management, use capital state investment ando production, business at enterprise and the compliance prescribed in Article 10 Decree No. 103/2026/ND-CP]</w:t>
      </w:r>
    </w:p>
    <w:p>
      <w:pPr>
        <w:pStyle w:val="Normal"/>
        <w:spacing w:lineRule="auto" w:line="252" w:before="0" w:after="60"/>
        <w:rPr/>
      </w:pPr>
      <w:r>
        <w:rPr/>
        <w:t>... (specify name investor) commitment on legality of capital source offshore investment and commitment self-responsible on effectiveness of the project.</w:t>
      </w:r>
    </w:p>
    <w:p>
      <w:pPr>
        <w:pStyle w:val="Normal"/>
        <w:spacing w:lineRule="auto" w:line="252" w:before="0" w:after="60"/>
        <w:rPr/>
      </w:pPr>
      <w:r>
        <w:rPr/>
      </w:r>
    </w:p>
    <w:p>
      <w:pPr>
        <w:pStyle w:val="Normal"/>
        <w:spacing w:lineRule="auto" w:line="252" w:before="0" w:after="60"/>
        <w:rPr/>
      </w:pPr>
      <w:r>
        <w:rPr/>
        <w:t>5.4. Demand for use of offshore investment capital</w:t>
      </w:r>
    </w:p>
    <w:p>
      <w:pPr>
        <w:pStyle w:val="Normal"/>
        <w:spacing w:lineRule="auto" w:line="252" w:before="0" w:after="60"/>
        <w:rPr/>
      </w:pPr>
      <w:r>
        <w:rPr/>
        <w:t>[Not applicable to the form of investment capital contribution/purchase shares/purchase portion capital contribution of offshore economic organization to participate in the management of economic organization such]</w:t>
      </w:r>
    </w:p>
    <w:p>
      <w:pPr>
        <w:pStyle w:val="Normal"/>
        <w:spacing w:lineRule="auto" w:line="252" w:before="0" w:after="60"/>
        <w:rPr/>
      </w:pPr>
      <w:r>
        <w:rPr/>
        <w:t>- Fixed capital: (specify number money to fromng item expected use if any of project. For example: construction works factories, warehouses/yards, machinery, equipment, office equipment, expenses repair upgoutde, the assets fixed other) ………….. unit: …………. (foreign currency used for investment).</w:t>
      </w:r>
    </w:p>
    <w:p>
      <w:pPr>
        <w:pStyle w:val="Normal"/>
        <w:spacing w:lineRule="auto" w:line="252" w:before="0" w:after="60"/>
        <w:rPr/>
      </w:pPr>
      <w:r>
        <w:rPr/>
        <w:t>- Working capital: ……………………. unit: …………. (foreign currency used for investment)</w:t>
      </w:r>
    </w:p>
    <w:p>
      <w:pPr>
        <w:pStyle w:val="Normal"/>
        <w:spacing w:lineRule="auto" w:line="252" w:before="0" w:after="60"/>
        <w:jc w:val="center"/>
        <w:rPr>
          <w:i/>
          <w:szCs w:val="28"/>
        </w:rPr>
      </w:pPr>
      <w:r>
        <w:rPr>
          <w:i/>
          <w:szCs w:val="28"/>
        </w:rPr>
        <w:t>(Ghi clearly number money to fromng item expected use of project)</w:t>
      </w:r>
    </w:p>
    <w:p>
      <w:pPr>
        <w:pStyle w:val="Normal"/>
        <w:spacing w:lineRule="auto" w:line="252" w:before="0" w:after="60"/>
        <w:jc w:val="center"/>
        <w:rPr/>
      </w:pPr>
      <w:r>
        <w:rPr/>
      </w:r>
    </w:p>
    <w:p>
      <w:pPr>
        <w:pStyle w:val="Normal"/>
        <w:spacing w:lineRule="auto" w:line="252" w:before="0" w:after="60"/>
        <w:rPr/>
      </w:pPr>
      <w:r>
        <w:rPr/>
        <w:t>5.5. Capital lent to the offshore economic organization and/or guaoutntee for loans taken by the offshore economic organization: (If none, write “None”; case any, fill in content below)</w:t>
      </w:r>
    </w:p>
    <w:p>
      <w:pPr>
        <w:pStyle w:val="Normal"/>
        <w:spacing w:lineRule="auto" w:line="252" w:before="0" w:after="60"/>
        <w:rPr/>
      </w:pPr>
      <w:r>
        <w:rPr/>
        <w:t>Unit:... (foreign currency used for investment)</w:t>
      </w:r>
    </w:p>
    <w:p>
      <w:pPr>
        <w:pStyle w:val="Normal"/>
        <w:spacing w:lineRule="auto" w:line="252" w:before="0" w:after="60"/>
        <w:rPr/>
      </w:pPr>
      <w:r>
        <w:rPr/>
      </w:r>
    </w:p>
    <w:tbl>
      <w:tblPr>
        <w:tblW w:w="10257"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3419"/>
        <w:gridCol w:w="3419"/>
        <w:gridCol w:w="3419"/>
      </w:tblGrid>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Investor name</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Amount</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Amount</w:t>
            </w:r>
          </w:p>
        </w:tc>
      </w:tr>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Investor name</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b/>
                <w:bCs/>
                <w:szCs w:val="24"/>
              </w:rPr>
            </w:pPr>
            <w:r>
              <w:rPr>
                <w:b/>
                <w:bCs/>
                <w:szCs w:val="24"/>
              </w:rPr>
              <w:t>Cho offshore economic organization loan</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b/>
                <w:bCs/>
                <w:szCs w:val="24"/>
              </w:rPr>
            </w:pPr>
            <w:r>
              <w:rPr>
                <w:b/>
                <w:bCs/>
                <w:szCs w:val="24"/>
              </w:rPr>
              <w:t>Guarantee to offshore economic organization loan</w:t>
            </w:r>
          </w:p>
        </w:tc>
      </w:tr>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(Investor name 1)</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(Investor name subsequent)</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b/>
                <w:bCs/>
                <w:szCs w:val="24"/>
              </w:rPr>
            </w:pPr>
            <w:r>
              <w:rPr>
                <w:b/>
                <w:bCs/>
                <w:szCs w:val="24"/>
              </w:rPr>
              <w:t>Total</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bl>
    <w:p>
      <w:pPr>
        <w:pStyle w:val="Normal"/>
        <w:rPr>
          <w:szCs w:val="24"/>
        </w:rPr>
      </w:pPr>
      <w:r>
        <w:rPr>
          <w:szCs w:val="24"/>
        </w:rPr>
      </w:r>
    </w:p>
    <w:p>
      <w:pPr>
        <w:pStyle w:val="Normal"/>
        <w:spacing w:lineRule="auto" w:line="252" w:before="0" w:after="60"/>
        <w:rPr/>
      </w:pPr>
      <w:r>
        <w:rPr/>
        <w:t>5.6. Capital already transferred abroad before khi is/are issuance Offshore Investment Registration Certificate (any confirmation of authorized credit institution where investor open account foreign currency before khi is/are issuance Outward Investment Certificate according to Circular guidance of State Bank of Viet Nam): (If none, write “None”; case any, fill in content below)</w:t>
      </w:r>
    </w:p>
    <w:p>
      <w:pPr>
        <w:pStyle w:val="Normal"/>
        <w:spacing w:lineRule="auto" w:line="252" w:before="0" w:after="60"/>
        <w:rPr/>
      </w:pPr>
      <w:r>
        <w:rPr/>
        <w:t>- Account number foreign currency before investment... at …. Bank …… (authorized credit institution)</w:t>
      </w:r>
    </w:p>
    <w:p>
      <w:pPr>
        <w:pStyle w:val="Normal"/>
        <w:spacing w:lineRule="auto" w:line="252" w:before="0" w:after="60"/>
        <w:rPr/>
      </w:pPr>
      <w:r>
        <w:rPr/>
        <w:t>5.7. Capital has/have register offshore investment with State Bank of Viet Nam (applicable for the project offshore investment before below not yet subject to issuance Offshore Investment Registration Certificate, now subject to issuance Offshore Investment Registration Certificate):</w:t>
      </w:r>
    </w:p>
    <w:p>
      <w:pPr>
        <w:pStyle w:val="Normal"/>
        <w:spacing w:lineRule="auto" w:line="252" w:before="0" w:after="60"/>
        <w:rPr/>
      </w:pPr>
      <w:r>
        <w:rPr/>
        <w:t>- Document register foreign exchange transactions with State Bank of Viet Nam number ….. date ………</w:t>
      </w:r>
    </w:p>
    <w:p>
      <w:pPr>
        <w:pStyle w:val="Normal"/>
        <w:spacing w:lineRule="auto" w:line="252" w:before="0" w:after="60"/>
        <w:rPr/>
      </w:pPr>
      <w:r>
        <w:rPr/>
        <w:t>- Capital already transferred abroad before khi is/are issuance Offshore Investment Registration Certificate: ……………</w:t>
      </w:r>
    </w:p>
    <w:p>
      <w:pPr>
        <w:pStyle w:val="Normal"/>
        <w:spacing w:lineRule="auto" w:line="252" w:before="0" w:after="60"/>
        <w:rPr/>
      </w:pPr>
      <w:r>
        <w:rPr/>
        <w:t>- Account number capital offshore investment:.................. at Bank... (authorized credit institution)...</w:t>
      </w:r>
    </w:p>
    <w:p>
      <w:pPr>
        <w:pStyle w:val="Normal"/>
        <w:spacing w:lineRule="auto" w:line="252" w:before="0" w:after="60"/>
        <w:rPr/>
      </w:pPr>
      <w:r>
        <w:rPr/>
        <w:t>- Operational status of project to date: ………………………………..</w:t>
      </w:r>
    </w:p>
    <w:p>
      <w:pPr>
        <w:pStyle w:val="Normal"/>
        <w:spacing w:lineRule="auto" w:line="252" w:before="0" w:after="60"/>
        <w:rPr/>
      </w:pPr>
      <w:r>
        <w:rPr/>
      </w:r>
    </w:p>
    <w:p>
      <w:pPr>
        <w:pStyle w:val="Normal"/>
        <w:spacing w:lineRule="auto" w:line="252" w:before="0" w:after="60"/>
        <w:rPr/>
      </w:pPr>
      <w:r>
        <w:rPr/>
        <w:t>6. Implementation schedule investment activities from the date of issuance Offshore Investment Registration Certificate:</w:t>
      </w:r>
    </w:p>
    <w:p>
      <w:pPr>
        <w:pStyle w:val="Normal"/>
        <w:spacing w:lineRule="auto" w:line="252" w:before="0" w:after="60"/>
        <w:rPr/>
      </w:pPr>
      <w:r>
        <w:rPr/>
        <w:t>- Completion of investment procedures abroad: Within... month</w:t>
      </w:r>
    </w:p>
    <w:p>
      <w:pPr>
        <w:pStyle w:val="Normal"/>
        <w:spacing w:lineRule="auto" w:line="252" w:before="0" w:after="60"/>
        <w:rPr/>
      </w:pPr>
      <w:r>
        <w:rPr/>
        <w:t>- Commencement of operations: Within... month</w:t>
      </w:r>
    </w:p>
    <w:p>
      <w:pPr>
        <w:pStyle w:val="Normal"/>
        <w:spacing w:lineRule="auto" w:line="252" w:before="0" w:after="60"/>
        <w:rPr/>
      </w:pPr>
      <w:r>
        <w:rPr/>
      </w:r>
    </w:p>
    <w:p>
      <w:pPr>
        <w:pStyle w:val="Normal"/>
        <w:spacing w:lineRule="auto" w:line="252" w:before="0" w:after="60"/>
        <w:rPr/>
      </w:pPr>
      <w:r>
        <w:rPr/>
        <w:t>7. Investment incentives and support (if any):...</w:t>
      </w:r>
    </w:p>
    <w:p>
      <w:pPr>
        <w:pStyle w:val="Normal"/>
        <w:spacing w:lineRule="auto" w:line="252" w:before="0" w:after="60"/>
        <w:rPr/>
      </w:pPr>
      <w:r>
        <w:rPr/>
        <w:t>8. Investor's recommendations (if any):...</w:t>
      </w:r>
    </w:p>
    <w:p>
      <w:pPr>
        <w:pStyle w:val="Normal"/>
        <w:spacing w:lineRule="auto" w:line="252" w:before="0" w:after="60"/>
        <w:rPr/>
      </w:pPr>
      <w:r>
        <w:rPr/>
      </w:r>
    </w:p>
    <w:p>
      <w:pPr>
        <w:pStyle w:val="Normal"/>
        <w:spacing w:lineRule="auto" w:line="252" w:before="0" w:after="60"/>
        <w:rPr/>
      </w:pPr>
      <w:r>
        <w:rPr>
          <w:b/>
        </w:rPr>
        <w:t>III. INVESTOR(S)' COMMITMENTS</w:t>
      </w:r>
    </w:p>
    <w:p>
      <w:pPr>
        <w:pStyle w:val="Normal"/>
        <w:spacing w:lineRule="auto" w:line="252" w:before="0" w:after="60"/>
        <w:rPr/>
      </w:pPr>
      <w:r>
        <w:rPr/>
        <w:t>(The) Investor commitment the content following below:</w:t>
      </w:r>
    </w:p>
    <w:p>
      <w:pPr>
        <w:pStyle w:val="Normal"/>
        <w:spacing w:lineRule="auto" w:line="252" w:before="0" w:after="60"/>
        <w:rPr/>
      </w:pPr>
      <w:r>
        <w:rPr/>
        <w:t>1. Take responsibility before the law on legality, accurate, truthful of contents of the dossier as prescribed at Point a Clause 1 Article 7 of Decree No. 103/2026/ND-CP and self-responsible on efficiency investment activities abroad as prescribed at Clause 2 Article 38 the Law on Investment No. 143/2025/QH15.</w:t>
      </w:r>
    </w:p>
    <w:p>
      <w:pPr>
        <w:pStyle w:val="Normal"/>
        <w:spacing w:lineRule="auto" w:line="252" w:before="0" w:after="60"/>
        <w:rPr/>
      </w:pPr>
      <w:r>
        <w:rPr/>
      </w:r>
    </w:p>
    <w:p>
      <w:pPr>
        <w:pStyle w:val="Normal"/>
        <w:spacing w:lineRule="auto" w:line="252" w:before="0" w:after="60"/>
        <w:rPr/>
      </w:pPr>
      <w:r>
        <w:rPr/>
        <w:t>2. Comply with the Vietnamese law, provisions of Offshore Investment Registration Certificate and law of of host country/territory;</w:t>
      </w:r>
    </w:p>
    <w:p>
      <w:pPr>
        <w:pStyle w:val="Normal"/>
        <w:spacing w:lineRule="auto" w:line="252" w:before="0" w:after="60"/>
        <w:rPr/>
      </w:pPr>
      <w:r>
        <w:rPr/>
      </w:r>
    </w:p>
    <w:p>
      <w:pPr>
        <w:pStyle w:val="Normal"/>
        <w:spacing w:lineRule="auto" w:line="252" w:before="0" w:after="60"/>
        <w:rPr/>
      </w:pPr>
      <w:r>
        <w:rPr/>
        <w:t>3. (Where the investor is an individual: Commitment no subject to subject prescribed in Clause 2 Article 17 of Law Doanh enterprise number 59/2020/QH14 has/have is/are amended, supplemented according to Law number 76/2025/QH15)</w:t>
      </w:r>
    </w:p>
    <w:p>
      <w:pPr>
        <w:pStyle w:val="Normal"/>
        <w:spacing w:lineRule="auto" w:line="252" w:before="0" w:after="60"/>
        <w:rPr/>
      </w:pPr>
      <w:r>
        <w:rPr/>
      </w:r>
    </w:p>
    <w:p>
      <w:pPr>
        <w:pStyle w:val="Normal"/>
        <w:spacing w:lineRule="auto" w:line="252" w:before="0" w:after="60"/>
        <w:rPr/>
      </w:pPr>
      <w:r>
        <w:rPr>
          <w:b/>
        </w:rPr>
        <w:t>IV. ENCLOSED DOCUMENTS</w:t>
      </w:r>
    </w:p>
    <w:p>
      <w:pPr>
        <w:pStyle w:val="Normal"/>
        <w:spacing w:lineRule="auto" w:line="252" w:before="0" w:after="60"/>
        <w:rPr>
          <w:sz w:val="40"/>
          <w:szCs w:val="36"/>
        </w:rPr>
      </w:pPr>
      <w:r>
        <w:rPr/>
        <w:t>- ….</w:t>
      </w:r>
    </w:p>
    <w:p>
      <w:pPr>
        <w:pStyle w:val="Normal"/>
        <w:spacing w:before="0" w:after="0"/>
        <w:ind w:firstLine="720" w:start="5040"/>
        <w:rPr>
          <w:sz w:val="40"/>
          <w:szCs w:val="36"/>
        </w:rPr>
      </w:pPr>
      <w:r>
        <mc:AlternateContent>
          <mc:Choice Requires="wps">
            <w:drawing>
              <wp:anchor distT="40640" distB="52070" distL="109220" distR="123825" simplePos="0" relativeHeight="2" behindDoc="0" locked="0" layoutInCell="0" allowOverlap="1" wp14:anchorId="5188DE92">
                <wp:simplePos x="0" y="0"/>
                <wp:positionH relativeFrom="column">
                  <wp:posOffset>-290195</wp:posOffset>
                </wp:positionH>
                <wp:positionV relativeFrom="paragraph">
                  <wp:posOffset>384810</wp:posOffset>
                </wp:positionV>
                <wp:extent cx="3032760" cy="1271905"/>
                <wp:effectExtent l="5080" t="5715" r="5080" b="4445"/>
                <wp:wrapSquare wrapText="bothSides"/>
                <wp:docPr id="1" name="Text Box 2"/>
                <a:graphic xmlns:a="http://schemas.openxmlformats.org/drawingml/2006/main">
                  <a:graphicData uri="http://schemas.microsoft.com/office/word/2010/wordprocessingShape">
                    <wps:wsp>
                      <wps:cNvSpPr/>
                      <wps:spPr>
                        <a:xfrm>
                          <a:off x="0" y="0"/>
                          <a:ext cx="3032640" cy="12718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200"/>
                              <w:jc w:val="center"/>
                              <w:rPr>
                                <w:sz w:val="40"/>
                                <w:szCs w:val="36"/>
                              </w:rPr>
                            </w:pPr>
                            <w:r>
                              <w:rPr>
                                <w:szCs w:val="36"/>
                              </w:rPr>
                              <w:br/>
                            </w:r>
                            <w:r>
                              <w:rPr>
                                <w:b/>
                                <w:bCs/>
                                <w:szCs w:val="36"/>
                              </w:rPr>
                              <w:t>QR code</w:t>
                            </w:r>
                            <w:r>
                              <w:rPr>
                                <w:szCs w:val="36"/>
                              </w:rPr>
                              <w:br/>
                              <w:t> (Investor cung issuance code QR code to download electronic dossier of project as prescribed Clause 2 Article 7 Decree No. 103/2026/ND-CP)</w:t>
                            </w:r>
                          </w:p>
                        </w:txbxContent>
                      </wps:txbx>
                      <wps:bodyPr anchor="t">
                        <a:spAutoFit/>
                      </wps:bodyPr>
                    </wps:wsp>
                  </a:graphicData>
                </a:graphic>
                <wp14:sizeRelV relativeFrom="margin">
                  <wp14:pctHeight>20000</wp14:pctHeight>
                </wp14:sizeRelV>
              </wp:anchor>
            </w:drawing>
          </mc:Choice>
          <mc:Fallback>
            <w:pict>
              <v:rect id="shape_0" fillcolor="white" stroked="t" o:allowincell="f" style="position:absolute;margin-left:-22.85pt;margin-top:30.3pt;width:238.75pt;height:100.1pt;mso-wrap-style:square;v-text-anchor:top" wp14:anchorId="5188DE92">
                <v:fill o:detectmouseclick="t" type="solid" color2="black"/>
                <v:stroke color="black" weight="9360" joinstyle="miter" endcap="flat"/>
                <v:textbox>
                  <w:txbxContent>
                    <w:p>
                      <w:pPr>
                        <w:pStyle w:val="FrameContents"/>
                        <w:spacing w:before="0" w:after="200"/>
                        <w:jc w:val="center"/>
                        <w:rPr>
                          <w:sz w:val="40"/>
                          <w:szCs w:val="36"/>
                        </w:rPr>
                      </w:pPr>
                      <w:r>
                        <w:rPr>
                          <w:szCs w:val="36"/>
                        </w:rPr>
                        <w:br/>
                      </w:r>
                      <w:r>
                        <w:rPr>
                          <w:b/>
                          <w:bCs/>
                          <w:szCs w:val="36"/>
                        </w:rPr>
                        <w:t>QR code</w:t>
                      </w:r>
                      <w:r>
                        <w:rPr>
                          <w:szCs w:val="36"/>
                        </w:rPr>
                        <w:br/>
                        <w:t> (Investor cung issuance code QR code to download electronic dossier of project as prescribed Clause 2 Article 7 Decree No. 103/2026/ND-CP)</w:t>
                      </w:r>
                    </w:p>
                  </w:txbxContent>
                </v:textbox>
                <w10:wrap type="square"/>
              </v:rect>
            </w:pict>
          </mc:Fallback>
        </mc:AlternateContent>
      </w:r>
      <w:r>
        <w:rPr>
          <w:szCs w:val="36"/>
        </w:rPr>
        <w:t>..., date... month... year...</w:t>
        <w:br/>
      </w:r>
      <w:r>
        <w:rPr>
          <w:b/>
          <w:bCs/>
          <w:szCs w:val="36"/>
        </w:rPr>
        <w:t>Investor name</w:t>
      </w:r>
      <w:r>
        <w:rPr>
          <w:szCs w:val="36"/>
        </w:rPr>
        <w:t xml:space="preserve"> (investor individual/business household owner/legal representative of organization/enterprise; fromng investor and clearly state full name, title and affix seal if any)</w:t>
      </w:r>
    </w:p>
    <w:p>
      <w:pPr>
        <w:pStyle w:val="Normal"/>
        <w:pBdr>
          <w:bottom w:val="single" w:sz="12" w:space="1" w:color="000000"/>
        </w:pBdr>
        <w:spacing w:lineRule="auto" w:line="252" w:before="0" w:after="60"/>
        <w:rPr/>
      </w:pPr>
      <w:r>
        <w:rPr/>
      </w:r>
    </w:p>
    <w:p>
      <w:pPr>
        <w:pStyle w:val="Normal"/>
        <w:spacing w:lineRule="auto" w:line="252" w:before="0" w:after="60"/>
        <w:rPr/>
      </w:pPr>
      <w:r>
        <w:rPr/>
      </w:r>
    </w:p>
    <w:p>
      <w:pPr>
        <w:pStyle w:val="Normal"/>
        <w:spacing w:lineRule="auto" w:line="252" w:before="0" w:after="60"/>
        <w:rPr/>
      </w:pPr>
      <w:r>
        <w:rPr/>
        <w:t>1 Send to the Ministry of Finance for project subject to approval of Prime Minister and send to the Foreign Investment Agency for the project remaining</w:t>
      </w:r>
    </w:p>
    <w:p>
      <w:pPr>
        <w:pStyle w:val="Normal"/>
        <w:spacing w:lineRule="auto" w:line="252" w:before="0" w:after="60"/>
        <w:rPr/>
      </w:pPr>
      <w:r>
        <w:rPr/>
      </w:r>
    </w:p>
    <w:p>
      <w:pPr>
        <w:pStyle w:val="Normal"/>
        <w:spacing w:lineRule="auto" w:line="252" w:before="0" w:after="60"/>
        <w:rPr/>
      </w:pPr>
      <w:r>
        <w:rPr/>
        <w:t>2 Means one of the following documents: Enterprise Registration Certificate, Establishment Certificate, Establishment Decision or other document of equivalent legal validity.</w:t>
      </w:r>
    </w:p>
    <w:p>
      <w:pPr>
        <w:pStyle w:val="Normal"/>
        <w:spacing w:lineRule="auto" w:line="252" w:before="0" w:after="60"/>
        <w:rPr/>
      </w:pPr>
      <w:r>
        <w:rPr/>
        <w:t> </w:t>
      </w:r>
    </w:p>
    <w:p>
      <w:pPr>
        <w:pStyle w:val="Normal"/>
        <w:spacing w:lineRule="auto" w:line="252" w:before="0" w:after="60"/>
        <w:jc w:val="center"/>
        <w:rPr/>
      </w:pPr>
      <w:r>
        <w:rPr>
          <w:b/>
        </w:rPr>
        <w:t>Form I.2</w:t>
      </w:r>
    </w:p>
    <w:p>
      <w:pPr>
        <w:pStyle w:val="Normal"/>
        <w:spacing w:lineRule="auto" w:line="252" w:before="0" w:after="60"/>
        <w:jc w:val="center"/>
        <w:rPr/>
      </w:pPr>
      <w:r>
        <w:rPr/>
        <w:t>Proposal for an offshore investment project</w:t>
        <w:br/>
        <w:t>(Applicable to dossier request issuance Offshore Investment Registration Certificate subject to Prime Minister approval)</w:t>
        <w:br/>
        <w:t>(Clause 2 Article 42 the Law on Investment No. 143/2025/QH15 and Clause 3 Article 19 Decree No. 103/2026/ND-CP)</w:t>
      </w:r>
    </w:p>
    <w:p>
      <w:pPr>
        <w:pStyle w:val="Normal"/>
        <w:spacing w:lineRule="auto" w:line="252" w:before="0" w:after="60"/>
        <w:jc w:val="center"/>
        <w:rPr>
          <w:b/>
          <w:bCs/>
        </w:rPr>
      </w:pPr>
      <w:r>
        <w:rPr>
          <w:b/>
          <w:bCs/>
        </w:rPr>
        <w:t>SOCIALIST REPUBLIC OF VIETNAM</w:t>
        <w:br/>
        <w:t>Independence - Freedom - Happiness</w:t>
        <w:br/>
        <w:t>---------------</w:t>
      </w:r>
    </w:p>
    <w:p>
      <w:pPr>
        <w:pStyle w:val="Normal"/>
        <w:spacing w:lineRule="auto" w:line="252" w:before="0" w:after="60"/>
        <w:jc w:val="center"/>
        <w:rPr/>
      </w:pPr>
      <w:r>
        <w:rPr>
          <w:b/>
        </w:rPr>
        <w:t>PROPOSAL FOR AN OFFSHORE INVESTMENT PROJECT</w:t>
      </w:r>
    </w:p>
    <w:p>
      <w:pPr>
        <w:pStyle w:val="Normal"/>
        <w:spacing w:lineRule="auto" w:line="252" w:before="0" w:after="60"/>
        <w:rPr/>
      </w:pPr>
      <w:r>
        <w:rPr/>
        <w:t>The investor(s) explain on project offshore investment as following:</w:t>
      </w:r>
    </w:p>
    <w:p>
      <w:pPr>
        <w:pStyle w:val="Normal"/>
        <w:spacing w:lineRule="auto" w:line="252" w:before="0" w:after="60"/>
        <w:rPr/>
      </w:pPr>
      <w:r>
        <w:rPr>
          <w:b/>
        </w:rPr>
        <w:t>I. INVESTOR(S)</w:t>
      </w:r>
    </w:p>
    <w:p>
      <w:pPr>
        <w:pStyle w:val="Normal"/>
        <w:spacing w:lineRule="auto" w:line="252" w:before="0" w:after="60"/>
        <w:rPr/>
      </w:pPr>
      <w:r>
        <w:rPr/>
        <w:t>1. Investor name Viet Nam first:...</w:t>
      </w:r>
    </w:p>
    <w:p>
      <w:pPr>
        <w:pStyle w:val="Normal"/>
        <w:spacing w:lineRule="auto" w:line="252" w:before="0" w:after="60"/>
        <w:rPr/>
      </w:pPr>
      <w:r>
        <w:rPr/>
        <w:t>2. Investor name Viet Nam subsequent (if any):...</w:t>
      </w:r>
    </w:p>
    <w:p>
      <w:pPr>
        <w:pStyle w:val="Normal"/>
        <w:spacing w:lineRule="auto" w:line="252" w:before="0" w:after="60"/>
        <w:rPr/>
      </w:pPr>
      <w:r>
        <w:rPr/>
        <w:t>[only necessary write name, no necessary write the information other]</w:t>
      </w:r>
    </w:p>
    <w:p>
      <w:pPr>
        <w:pStyle w:val="Normal"/>
        <w:spacing w:lineRule="auto" w:line="252" w:before="0" w:after="60"/>
        <w:rPr/>
      </w:pPr>
      <w:r>
        <w:rPr/>
      </w:r>
    </w:p>
    <w:p>
      <w:pPr>
        <w:pStyle w:val="Normal"/>
        <w:spacing w:lineRule="auto" w:line="252" w:before="0" w:after="60"/>
        <w:rPr/>
      </w:pPr>
      <w:r>
        <w:rPr>
          <w:b/>
        </w:rPr>
        <w:t>II. OFFSHORE INVESTMENT ACTIVITIES</w:t>
      </w:r>
    </w:p>
    <w:p>
      <w:pPr>
        <w:pStyle w:val="Normal"/>
        <w:spacing w:lineRule="auto" w:line="252" w:before="0" w:after="60"/>
        <w:rPr/>
      </w:pPr>
      <w:r>
        <w:rPr/>
        <w:t>1. Project name:... [as write at Application for registration of offshore investment]</w:t>
      </w:r>
    </w:p>
    <w:p>
      <w:pPr>
        <w:pStyle w:val="Normal"/>
        <w:spacing w:lineRule="auto" w:line="252" w:before="0" w:after="60"/>
        <w:rPr/>
      </w:pPr>
      <w:r>
        <w:rPr/>
        <w:t>Form of offshore investment:... [as write at Application for registration of offshore investment]</w:t>
      </w:r>
    </w:p>
    <w:p>
      <w:pPr>
        <w:pStyle w:val="Normal"/>
        <w:spacing w:lineRule="auto" w:line="252" w:before="0" w:after="60"/>
        <w:rPr/>
      </w:pPr>
      <w:r>
        <w:rPr/>
      </w:r>
    </w:p>
    <w:p>
      <w:pPr>
        <w:pStyle w:val="Normal"/>
        <w:spacing w:lineRule="auto" w:line="252" w:before="0" w:after="60"/>
        <w:rPr/>
      </w:pPr>
      <w:r>
        <w:rPr/>
        <w:t>2. Name economic organization establishment overseas:... [as write at Application for registration of offshore investment]</w:t>
      </w:r>
    </w:p>
    <w:p>
      <w:pPr>
        <w:pStyle w:val="Normal"/>
        <w:spacing w:lineRule="auto" w:line="252" w:before="0" w:after="60"/>
        <w:rPr/>
      </w:pPr>
      <w:r>
        <w:rPr/>
        <w:t>Head office address:...</w:t>
      </w:r>
    </w:p>
    <w:p>
      <w:pPr>
        <w:pStyle w:val="Normal"/>
        <w:spacing w:lineRule="auto" w:line="252" w:before="0" w:after="60"/>
        <w:rPr/>
      </w:pPr>
      <w:r>
        <w:rPr/>
      </w:r>
    </w:p>
    <w:p>
      <w:pPr>
        <w:pStyle w:val="Normal"/>
        <w:spacing w:lineRule="auto" w:line="252" w:before="0" w:after="60"/>
        <w:rPr/>
      </w:pPr>
      <w:r>
        <w:rPr/>
        <w:t>3. Location for implementation of investment activities:... [as write at Application for registration of offshore investment]</w:t>
      </w:r>
    </w:p>
    <w:p>
      <w:pPr>
        <w:pStyle w:val="Normal"/>
        <w:spacing w:lineRule="auto" w:line="252" w:before="0" w:after="60"/>
        <w:rPr/>
      </w:pPr>
      <w:r>
        <w:rPr/>
      </w:r>
    </w:p>
    <w:p>
      <w:pPr>
        <w:pStyle w:val="Normal"/>
        <w:spacing w:lineRule="auto" w:line="252" w:before="0" w:after="60"/>
        <w:rPr/>
      </w:pPr>
      <w:r>
        <w:rPr/>
        <w:t>4. Objectives and scale of operations: [as write at Application for registration of offshore investment]</w:t>
      </w:r>
    </w:p>
    <w:p>
      <w:pPr>
        <w:pStyle w:val="Normal"/>
        <w:spacing w:lineRule="auto" w:line="252" w:before="0" w:after="60"/>
        <w:rPr/>
      </w:pPr>
      <w:r>
        <w:rPr/>
        <w:t>- Operational objectives:...</w:t>
      </w:r>
    </w:p>
    <w:p>
      <w:pPr>
        <w:pStyle w:val="Normal"/>
        <w:spacing w:lineRule="auto" w:line="252" w:before="0" w:after="60"/>
        <w:rPr/>
      </w:pPr>
      <w:r>
        <w:rPr/>
        <w:t>- Project scale (for project documents confirming the location implementation of the investment project):</w:t>
      </w:r>
    </w:p>
    <w:p>
      <w:pPr>
        <w:pStyle w:val="Normal"/>
        <w:spacing w:lineRule="auto" w:line="252" w:before="0" w:after="60"/>
        <w:rPr/>
      </w:pPr>
      <w:r>
        <w:rPr/>
      </w:r>
    </w:p>
    <w:p>
      <w:pPr>
        <w:pStyle w:val="Normal"/>
        <w:spacing w:lineRule="auto" w:line="252" w:before="0" w:after="60"/>
        <w:rPr/>
      </w:pPr>
      <w:r>
        <w:rPr/>
        <w:t>5. Offshore investment capital:</w:t>
      </w:r>
    </w:p>
    <w:p>
      <w:pPr>
        <w:pStyle w:val="Normal"/>
        <w:spacing w:lineRule="auto" w:line="252" w:before="0" w:after="60"/>
        <w:rPr/>
      </w:pPr>
      <w:r>
        <w:rPr/>
        <w:t>5.1. Total investment capital of the overseas project is... (in words)... (foreign currency used for investment), equivalent to... (in words) US dollars.</w:t>
      </w:r>
    </w:p>
    <w:p>
      <w:pPr>
        <w:pStyle w:val="Normal"/>
        <w:spacing w:lineRule="auto" w:line="252" w:before="0" w:after="60"/>
        <w:rPr/>
      </w:pPr>
      <w:r>
        <w:rPr/>
        <w:t>Offshore investment capital of (the) investor Viet Nam is... (in words)... (foreign currency used for investment), equivalent to... (in words) Vietnamese dong, equivalent to... (in words) US dollars, in which portion capital has/have transfer out foreign/abroad before khi is/are issuance Offshore Investment Registration Certificate is... (in words)... (foreign currency used for investment), equivalent to... (in words) Vietnamese dong, equivalent to... (in words) US dollars (if any).</w:t>
      </w:r>
    </w:p>
    <w:p>
      <w:pPr>
        <w:pStyle w:val="Normal"/>
        <w:spacing w:lineRule="auto" w:line="252" w:before="0" w:after="60"/>
        <w:rPr/>
      </w:pPr>
      <w:r>
        <w:rPr/>
      </w:r>
    </w:p>
    <w:p>
      <w:pPr>
        <w:pStyle w:val="Normal"/>
        <w:spacing w:lineRule="auto" w:line="252" w:before="0" w:after="60"/>
        <w:rPr/>
      </w:pPr>
      <w:r>
        <w:rPr/>
        <w:t>5.2. Explanation ism clearly basis for determining investment scale of project; specific investment contents of project; capital mobilization plan investment; capital source structure investment; investment phases (if any).</w:t>
      </w:r>
    </w:p>
    <w:p>
      <w:pPr>
        <w:pStyle w:val="Normal"/>
        <w:spacing w:lineRule="auto" w:line="252" w:before="0" w:after="60"/>
        <w:rPr/>
      </w:pPr>
      <w:r>
        <w:rPr/>
      </w:r>
    </w:p>
    <w:p>
      <w:pPr>
        <w:pStyle w:val="Normal"/>
        <w:spacing w:lineRule="auto" w:line="252" w:before="0" w:after="60"/>
        <w:rPr/>
      </w:pPr>
      <w:r>
        <w:rPr/>
        <w:t>5.3. Source of offshore investment capital:</w:t>
      </w:r>
    </w:p>
    <w:p>
      <w:pPr>
        <w:pStyle w:val="Normal"/>
        <w:spacing w:lineRule="auto" w:line="252" w:before="0" w:after="60"/>
        <w:rPr/>
      </w:pPr>
      <w:r>
        <w:rPr/>
        <w:t>[Fromng investor explain on capital source offshore investment as following]</w:t>
      </w:r>
    </w:p>
    <w:p>
      <w:pPr>
        <w:pStyle w:val="Normal"/>
        <w:spacing w:lineRule="auto" w:line="252" w:before="0" w:after="60"/>
        <w:rPr/>
      </w:pPr>
      <w:r>
        <w:rPr/>
        <w:t>... (specify name investor) use capital source as following:</w:t>
      </w:r>
    </w:p>
    <w:p>
      <w:pPr>
        <w:pStyle w:val="Normal"/>
        <w:spacing w:lineRule="auto" w:line="252" w:before="0" w:after="60"/>
        <w:rPr/>
      </w:pPr>
      <w:r>
        <w:rPr/>
        <w:t>- Owner's equity:...</w:t>
      </w:r>
    </w:p>
    <w:p>
      <w:pPr>
        <w:pStyle w:val="Normal"/>
        <w:spacing w:lineRule="auto" w:line="252" w:before="0" w:after="60"/>
        <w:rPr/>
      </w:pPr>
      <w:r>
        <w:rPr/>
        <w:t>- Loan capital:...</w:t>
      </w:r>
    </w:p>
    <w:p>
      <w:pPr>
        <w:pStyle w:val="Normal"/>
        <w:spacing w:lineRule="auto" w:line="252" w:before="0" w:after="60"/>
        <w:rPr/>
      </w:pPr>
      <w:r>
        <w:rPr/>
        <w:t>- Expected loan capital source (Vay of credit institution (in and abroad country)..., value, term, interest outte):...</w:t>
      </w:r>
    </w:p>
    <w:p>
      <w:pPr>
        <w:pStyle w:val="Normal"/>
        <w:spacing w:lineRule="auto" w:line="252" w:before="0" w:after="60"/>
        <w:rPr/>
      </w:pPr>
      <w:r>
        <w:rPr/>
        <w:t>- Profit thu is/are from project offshore investment is/are retained remaining to implementation investment activities abroad:...</w:t>
      </w:r>
    </w:p>
    <w:p>
      <w:pPr>
        <w:pStyle w:val="Normal"/>
        <w:spacing w:lineRule="auto" w:line="252" w:before="0" w:after="60"/>
        <w:rPr/>
      </w:pPr>
      <w:r>
        <w:rPr/>
        <w:t>[- Case investor is economic organization any investor foreign/abroad holding over 50% charter capital, investor explain on the compliance prescribed in Clause 5 Article 15 of Decree No. 103/2026/ND-CP;</w:t>
      </w:r>
    </w:p>
    <w:p>
      <w:pPr>
        <w:pStyle w:val="Normal"/>
        <w:spacing w:lineRule="auto" w:line="252" w:before="0" w:after="60"/>
        <w:rPr/>
      </w:pPr>
      <w:r>
        <w:rPr/>
        <w:t>- Case investor is enterprise state, investor explain on the compliance provisions of law on management, use capital state investment ando production, business at enterprise and the compliance prescribed in Article 10 Decree No. 103/2026/ND-CP.]</w:t>
      </w:r>
    </w:p>
    <w:p>
      <w:pPr>
        <w:pStyle w:val="Normal"/>
        <w:spacing w:lineRule="auto" w:line="252" w:before="0" w:after="60"/>
        <w:rPr/>
      </w:pPr>
      <w:r>
        <w:rPr/>
      </w:r>
    </w:p>
    <w:p>
      <w:pPr>
        <w:pStyle w:val="Normal"/>
        <w:spacing w:lineRule="auto" w:line="252" w:before="0" w:after="60"/>
        <w:rPr/>
      </w:pPr>
      <w:r>
        <w:rPr/>
        <w:t>5.4. Capital lent to the offshore economic organization and/or guaoutntee for loans taken by the offshore economic organization:</w:t>
      </w:r>
    </w:p>
    <w:p>
      <w:pPr>
        <w:pStyle w:val="Normal"/>
        <w:spacing w:lineRule="auto" w:line="252" w:before="0" w:after="60"/>
        <w:rPr/>
      </w:pPr>
      <w:r>
        <w:rPr/>
        <w:t>Unit:... (foreign currency used for investment)</w:t>
      </w:r>
    </w:p>
    <w:p>
      <w:pPr>
        <w:pStyle w:val="Normal"/>
        <w:spacing w:lineRule="auto" w:line="252" w:before="0" w:after="60"/>
        <w:rPr/>
      </w:pPr>
      <w:r>
        <w:rPr/>
      </w:r>
    </w:p>
    <w:tbl>
      <w:tblPr>
        <w:tblW w:w="10257"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3419"/>
        <w:gridCol w:w="3419"/>
        <w:gridCol w:w="3419"/>
      </w:tblGrid>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b/>
                <w:szCs w:val="36"/>
              </w:rPr>
              <w:t>Investor name</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b/>
                <w:szCs w:val="36"/>
              </w:rPr>
              <w:t>Amount</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b/>
                <w:szCs w:val="36"/>
              </w:rPr>
              <w:t>Amount</w:t>
            </w:r>
          </w:p>
        </w:tc>
      </w:tr>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Investor name</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b/>
                <w:bCs/>
                <w:szCs w:val="36"/>
              </w:rPr>
            </w:pPr>
            <w:r>
              <w:rPr>
                <w:b/>
                <w:bCs/>
                <w:szCs w:val="36"/>
              </w:rPr>
              <w:t>Cho offshore economic organization loan</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b/>
                <w:bCs/>
                <w:szCs w:val="36"/>
              </w:rPr>
            </w:pPr>
            <w:r>
              <w:rPr>
                <w:b/>
                <w:bCs/>
                <w:szCs w:val="36"/>
              </w:rPr>
              <w:t>Guarantee to offshore economic organization loan</w:t>
            </w:r>
          </w:p>
        </w:tc>
      </w:tr>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(Investor name 1)</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 </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 </w:t>
            </w:r>
          </w:p>
        </w:tc>
      </w:tr>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(Investor name subsequent)</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 </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 </w:t>
            </w:r>
          </w:p>
        </w:tc>
      </w:tr>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 </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 </w:t>
            </w:r>
          </w:p>
        </w:tc>
      </w:tr>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b/>
                <w:bCs/>
                <w:szCs w:val="36"/>
              </w:rPr>
            </w:pPr>
            <w:r>
              <w:rPr>
                <w:b/>
                <w:bCs/>
                <w:szCs w:val="36"/>
              </w:rPr>
              <w:t>Total</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 </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 </w:t>
            </w:r>
          </w:p>
        </w:tc>
      </w:tr>
    </w:tbl>
    <w:p>
      <w:pPr>
        <w:pStyle w:val="Normal"/>
        <w:rPr/>
      </w:pPr>
      <w:r>
        <w:rPr/>
      </w:r>
    </w:p>
    <w:p>
      <w:pPr>
        <w:pStyle w:val="Normal"/>
        <w:spacing w:lineRule="auto" w:line="252" w:before="0" w:after="60"/>
        <w:rPr/>
      </w:pPr>
      <w:r>
        <w:rPr/>
        <w:t>6.Implementation schedule investment activities of project from the date of issuance Offshore Investment Registration Certificate:</w:t>
      </w:r>
    </w:p>
    <w:p>
      <w:pPr>
        <w:pStyle w:val="Normal"/>
        <w:spacing w:lineRule="auto" w:line="252" w:before="0" w:after="60"/>
        <w:rPr/>
      </w:pPr>
      <w:r>
        <w:rPr/>
        <w:t>- Completion of investment procedures abroad: Within... month</w:t>
      </w:r>
    </w:p>
    <w:p>
      <w:pPr>
        <w:pStyle w:val="Normal"/>
        <w:spacing w:lineRule="auto" w:line="252" w:before="0" w:after="60"/>
        <w:rPr/>
      </w:pPr>
      <w:r>
        <w:rPr/>
        <w:t>- Commencement of operations: Within... month</w:t>
      </w:r>
    </w:p>
    <w:p>
      <w:pPr>
        <w:pStyle w:val="Normal"/>
        <w:spacing w:lineRule="auto" w:line="252" w:before="0" w:after="60"/>
        <w:rPr/>
      </w:pPr>
      <w:r>
        <w:rPr/>
      </w:r>
    </w:p>
    <w:p>
      <w:pPr>
        <w:pStyle w:val="Normal"/>
        <w:spacing w:lineRule="auto" w:line="252" w:before="0" w:after="60"/>
        <w:rPr/>
      </w:pPr>
      <w:r>
        <w:rPr/>
        <w:t>7. The explain law on cung issuance outw materials, fuels and materials meeting the needs offshore investment activities; in which the cung issuance from Viet Nam (if any):...</w:t>
      </w:r>
    </w:p>
    <w:p>
      <w:pPr>
        <w:pStyle w:val="Normal"/>
        <w:spacing w:lineRule="auto" w:line="252" w:before="0" w:after="60"/>
        <w:rPr/>
      </w:pPr>
      <w:r>
        <w:rPr/>
        <w:t>Quy present technology main and method plan purchase procurement machinery and equipment (if any):...</w:t>
      </w:r>
    </w:p>
    <w:p>
      <w:pPr>
        <w:pStyle w:val="Normal"/>
        <w:spacing w:lineRule="auto" w:line="252" w:before="0" w:after="60"/>
        <w:rPr/>
      </w:pPr>
      <w:r>
        <w:rPr/>
      </w:r>
    </w:p>
    <w:p>
      <w:pPr>
        <w:pStyle w:val="Normal"/>
        <w:spacing w:lineRule="auto" w:line="252" w:before="0" w:after="60"/>
        <w:rPr/>
      </w:pPr>
      <w:r>
        <w:rPr/>
        <w:t>8. Assessment of the necessity for offshore investment:...</w:t>
      </w:r>
    </w:p>
    <w:p>
      <w:pPr>
        <w:pStyle w:val="Normal"/>
        <w:spacing w:lineRule="auto" w:line="252" w:before="0" w:after="60"/>
        <w:rPr/>
      </w:pPr>
      <w:r>
        <w:rPr/>
        <w:t>9. Assessment of conformity of offshore investment activities with principles of offshore investment.</w:t>
      </w:r>
    </w:p>
    <w:p>
      <w:pPr>
        <w:pStyle w:val="Normal"/>
        <w:spacing w:lineRule="auto" w:line="252" w:before="0" w:after="60"/>
        <w:rPr/>
      </w:pPr>
      <w:r>
        <w:rPr/>
        <w:t>10. Risk analysis and proposed risk prevention measures:...</w:t>
      </w:r>
    </w:p>
    <w:p>
      <w:pPr>
        <w:pStyle w:val="Normal"/>
        <w:spacing w:lineRule="auto" w:line="252" w:before="0" w:after="60"/>
        <w:rPr/>
      </w:pPr>
      <w:r>
        <w:rPr/>
      </w:r>
    </w:p>
    <w:p>
      <w:pPr>
        <w:pStyle w:val="Normal"/>
        <w:spacing w:lineRule="auto" w:line="252" w:before="0" w:after="60"/>
        <w:rPr/>
      </w:pPr>
      <w:r>
        <w:rPr/>
        <w:t>11. Expected economic efficiency and fulfillment of financial obligations:</w:t>
      </w:r>
    </w:p>
    <w:p>
      <w:pPr>
        <w:pStyle w:val="Normal"/>
        <w:spacing w:lineRule="auto" w:line="252" w:before="0" w:after="60"/>
        <w:rPr/>
      </w:pPr>
      <w:r>
        <w:rPr/>
        <w:t>Unit:... (foreign currency used for investment)</w:t>
      </w:r>
    </w:p>
    <w:p>
      <w:pPr>
        <w:pStyle w:val="Normal"/>
        <w:spacing w:lineRule="auto" w:line="252" w:before="0" w:after="60"/>
        <w:rPr/>
      </w:pPr>
      <w:r>
        <w:rPr/>
      </w:r>
    </w:p>
    <w:tbl>
      <w:tblPr>
        <w:tblW w:w="10229"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1655"/>
        <w:gridCol w:w="4185"/>
        <w:gridCol w:w="1377"/>
        <w:gridCol w:w="1710"/>
        <w:gridCol w:w="527"/>
        <w:gridCol w:w="775"/>
      </w:tblGrid>
      <w:tr>
        <w:trPr/>
        <w:tc>
          <w:tcPr>
            <w:tcW w:w="1655" w:type="dxa"/>
            <w:tcBorders>
              <w:top w:val="single" w:sz="4" w:space="0" w:color="BFBFBF"/>
              <w:start w:val="single" w:sz="4" w:space="0" w:color="BFBFBF"/>
              <w:bottom w:val="single" w:sz="4" w:space="0" w:color="BFBFBF"/>
              <w:end w:val="single" w:sz="4" w:space="0" w:color="BFBFBF"/>
            </w:tcBorders>
          </w:tcPr>
          <w:p>
            <w:pPr>
              <w:pStyle w:val="Normal"/>
              <w:spacing w:before="0" w:after="0"/>
              <w:jc w:val="center"/>
              <w:rPr>
                <w:szCs w:val="24"/>
              </w:rPr>
            </w:pPr>
            <w:r>
              <w:rPr>
                <w:szCs w:val="24"/>
              </w:rPr>
            </w:r>
          </w:p>
        </w:tc>
        <w:tc>
          <w:tcPr>
            <w:tcW w:w="4185" w:type="dxa"/>
            <w:tcBorders>
              <w:top w:val="single" w:sz="4" w:space="0" w:color="BFBFBF"/>
              <w:start w:val="single" w:sz="4" w:space="0" w:color="BFBFBF"/>
              <w:bottom w:val="single" w:sz="4" w:space="0" w:color="BFBFBF"/>
              <w:end w:val="single" w:sz="4" w:space="0" w:color="BFBFBF"/>
            </w:tcBorders>
          </w:tcPr>
          <w:p>
            <w:pPr>
              <w:pStyle w:val="Normal"/>
              <w:spacing w:before="0" w:after="0"/>
              <w:jc w:val="center"/>
              <w:rPr>
                <w:szCs w:val="24"/>
              </w:rPr>
            </w:pPr>
            <w:r>
              <w:rPr>
                <w:b/>
                <w:szCs w:val="24"/>
              </w:rPr>
              <w:t>Indicator</w:t>
            </w:r>
          </w:p>
        </w:tc>
        <w:tc>
          <w:tcPr>
            <w:tcW w:w="137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Opeoutting year 1: (according to the fiscal year)</w:t>
            </w:r>
          </w:p>
        </w:tc>
        <w:tc>
          <w:tcPr>
            <w:tcW w:w="17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Year activities subsequent</w:t>
            </w:r>
          </w:p>
        </w:tc>
        <w:tc>
          <w:tcPr>
            <w:tcW w:w="52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w:t>
            </w:r>
          </w:p>
        </w:tc>
        <w:tc>
          <w:tcPr>
            <w:tcW w:w="7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Total</w:t>
            </w:r>
          </w:p>
        </w:tc>
      </w:tr>
      <w:tr>
        <w:trPr/>
        <w:tc>
          <w:tcPr>
            <w:tcW w:w="165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1=2+3+…</w:t>
            </w:r>
          </w:p>
        </w:tc>
        <w:tc>
          <w:tcPr>
            <w:tcW w:w="418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Revenue</w:t>
            </w:r>
          </w:p>
        </w:tc>
        <w:tc>
          <w:tcPr>
            <w:tcW w:w="137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7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2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165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2</w:t>
            </w:r>
          </w:p>
        </w:tc>
        <w:tc>
          <w:tcPr>
            <w:tcW w:w="418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From activities/product...</w:t>
            </w:r>
          </w:p>
        </w:tc>
        <w:tc>
          <w:tcPr>
            <w:tcW w:w="137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7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2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165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3</w:t>
            </w:r>
          </w:p>
        </w:tc>
        <w:tc>
          <w:tcPr>
            <w:tcW w:w="418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From activities/product...</w:t>
            </w:r>
          </w:p>
        </w:tc>
        <w:tc>
          <w:tcPr>
            <w:tcW w:w="137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7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2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165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w:t>
            </w:r>
          </w:p>
        </w:tc>
        <w:tc>
          <w:tcPr>
            <w:tcW w:w="418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w:t>
            </w:r>
          </w:p>
        </w:tc>
        <w:tc>
          <w:tcPr>
            <w:tcW w:w="137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7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2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165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4</w:t>
            </w:r>
          </w:p>
        </w:tc>
        <w:tc>
          <w:tcPr>
            <w:tcW w:w="418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Profit before tax:</w:t>
            </w:r>
          </w:p>
        </w:tc>
        <w:tc>
          <w:tcPr>
            <w:tcW w:w="137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7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2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165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5</w:t>
            </w:r>
          </w:p>
        </w:tc>
        <w:tc>
          <w:tcPr>
            <w:tcW w:w="418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Profit after tax:</w:t>
            </w:r>
          </w:p>
        </w:tc>
        <w:tc>
          <w:tcPr>
            <w:tcW w:w="137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7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2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165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6=7+8</w:t>
            </w:r>
          </w:p>
        </w:tc>
        <w:tc>
          <w:tcPr>
            <w:tcW w:w="418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Profit distributed to Vietnamese investors</w:t>
              <w:br/>
              <w:t>In such:</w:t>
            </w:r>
          </w:p>
        </w:tc>
        <w:tc>
          <w:tcPr>
            <w:tcW w:w="137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7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2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165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7</w:t>
            </w:r>
          </w:p>
        </w:tc>
        <w:tc>
          <w:tcPr>
            <w:tcW w:w="418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Used for investment abroad</w:t>
              <w:br/>
              <w:t>Ghi clearly portion profit retained remaining investment overseas has/have ism procedures adjustment Offshore Investment Registration Certificate</w:t>
            </w:r>
          </w:p>
        </w:tc>
        <w:tc>
          <w:tcPr>
            <w:tcW w:w="137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7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2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165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8</w:t>
            </w:r>
          </w:p>
        </w:tc>
        <w:tc>
          <w:tcPr>
            <w:tcW w:w="418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Remitted to Viet Nam</w:t>
            </w:r>
          </w:p>
        </w:tc>
        <w:tc>
          <w:tcPr>
            <w:tcW w:w="137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7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2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165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9</w:t>
            </w:r>
          </w:p>
        </w:tc>
        <w:tc>
          <w:tcPr>
            <w:tcW w:w="418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Fulfillment of obligations to the State of Viet Nam (VND)</w:t>
            </w:r>
          </w:p>
        </w:tc>
        <w:tc>
          <w:tcPr>
            <w:tcW w:w="137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7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2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bl>
    <w:p>
      <w:pPr>
        <w:pStyle w:val="Normal"/>
        <w:rPr/>
      </w:pPr>
      <w:r>
        <w:rPr/>
      </w:r>
    </w:p>
    <w:p>
      <w:pPr>
        <w:pStyle w:val="Normal"/>
        <w:spacing w:lineRule="auto" w:line="252" w:before="0" w:after="60"/>
        <w:rPr/>
      </w:pPr>
      <w:r>
        <w:rPr/>
        <w:t>12. General assessment on efficiency kinh economic, expected possibility and period for investment capital recovery:...</w:t>
      </w:r>
    </w:p>
    <w:p>
      <w:pPr>
        <w:pStyle w:val="Normal"/>
        <w:spacing w:lineRule="auto" w:line="252" w:before="0" w:after="60"/>
        <w:rPr/>
      </w:pPr>
      <w:r>
        <w:rPr/>
      </w:r>
    </w:p>
    <w:p>
      <w:pPr>
        <w:pStyle w:val="Normal"/>
        <w:spacing w:lineRule="auto" w:line="252" w:before="0" w:after="60"/>
        <w:rPr/>
      </w:pPr>
      <w:r>
        <w:rPr>
          <w:b/>
        </w:rPr>
        <w:t>III. INVESTOR(S)' COMMITMENTS;</w:t>
      </w:r>
    </w:p>
    <w:p>
      <w:pPr>
        <w:pStyle w:val="Normal"/>
        <w:spacing w:lineRule="auto" w:line="252" w:before="0" w:after="60"/>
        <w:rPr/>
      </w:pPr>
      <w:r>
        <w:rPr/>
        <w:t>Take responsibility before the law on legality, accurate, truthful of contents of the dossier as prescribed at Point a Clause 1 Article 7 of Decree No. 103/2026/ND-CP and self-responsible on efficiency investment activities abroad as prescribed at Clause 2 Article 38 of the Law on Investment No. 143/2025/QH15.</w:t>
      </w:r>
    </w:p>
    <w:p>
      <w:pPr>
        <w:pStyle w:val="Normal"/>
        <w:spacing w:lineRule="auto" w:line="252" w:before="0" w:after="60"/>
        <w:rPr/>
      </w:pPr>
      <w:r>
        <w:rPr/>
        <w:t> </w:t>
      </w:r>
    </w:p>
    <w:p>
      <w:pPr>
        <w:pStyle w:val="Normal"/>
        <w:ind w:hanging="360" w:start="6120"/>
        <w:jc w:val="center"/>
        <w:rPr/>
      </w:pPr>
      <w:r>
        <w:rPr>
          <w:bCs/>
          <w:szCs w:val="36"/>
        </w:rPr>
        <w:t>…</w:t>
      </w:r>
      <w:r>
        <w:rPr>
          <w:bCs/>
          <w:szCs w:val="36"/>
        </w:rPr>
        <w:t>, date... month... year...</w:t>
        <w:br/>
      </w:r>
      <w:r>
        <w:rPr>
          <w:b/>
          <w:szCs w:val="36"/>
        </w:rPr>
        <w:t>Investor name</w:t>
      </w:r>
      <w:r>
        <w:rPr>
          <w:bCs/>
          <w:szCs w:val="36"/>
        </w:rPr>
        <w:t xml:space="preserve"> (investor individual/business household owner/legal representative of organization/enterprise; fromng investor and clearly state full name, title and affix seal - if any)</w:t>
      </w:r>
    </w:p>
    <w:p>
      <w:pPr>
        <w:pStyle w:val="Normal"/>
        <w:spacing w:lineRule="auto" w:line="252" w:before="0" w:after="60"/>
        <w:rPr/>
      </w:pPr>
      <w:r>
        <w:rPr/>
        <w:t> </w:t>
      </w:r>
    </w:p>
    <w:p>
      <w:pPr>
        <w:pStyle w:val="Normal"/>
        <w:spacing w:lineRule="auto" w:line="252" w:before="0" w:after="60"/>
        <w:rPr/>
      </w:pPr>
      <w:r>
        <w:rPr/>
        <w:t>__________________________</w:t>
      </w:r>
    </w:p>
    <w:p>
      <w:pPr>
        <w:pStyle w:val="Normal"/>
        <w:spacing w:lineRule="auto" w:line="252" w:before="0" w:after="60"/>
        <w:rPr/>
      </w:pPr>
      <w:r>
        <w:rPr/>
        <w:t>1 According to prescribed in Clause 1 Article 38 the Law on Investment No. 143/2025/QH15.</w:t>
      </w:r>
    </w:p>
    <w:p>
      <w:pPr>
        <w:pStyle w:val="Normal"/>
        <w:spacing w:lineRule="auto" w:line="252" w:before="0" w:after="60"/>
        <w:rPr/>
      </w:pPr>
      <w:r>
        <w:rPr/>
        <w:t> </w:t>
      </w:r>
    </w:p>
    <w:p>
      <w:pPr>
        <w:pStyle w:val="Normal"/>
        <w:spacing w:lineRule="auto" w:line="252" w:before="0" w:after="60"/>
        <w:jc w:val="center"/>
        <w:rPr/>
      </w:pPr>
      <w:r>
        <w:rPr>
          <w:b/>
        </w:rPr>
        <w:t>Form I.3</w:t>
      </w:r>
    </w:p>
    <w:p>
      <w:pPr>
        <w:pStyle w:val="Normal"/>
        <w:spacing w:lineRule="auto" w:line="252" w:before="0" w:after="60"/>
        <w:jc w:val="center"/>
        <w:rPr/>
      </w:pPr>
      <w:r>
        <w:rPr>
          <w:b/>
          <w:bCs/>
        </w:rPr>
        <w:t>Request for adjustment of the Offshore Investment Registration Certificate</w:t>
      </w:r>
      <w:r>
        <w:rPr/>
        <w:br/>
        <w:t>(Point a Clause 1 Article 21 and Point a Clause 1 Article 24 Decree No. 103/2026/ND-CP)</w:t>
      </w:r>
    </w:p>
    <w:p>
      <w:pPr>
        <w:pStyle w:val="Normal"/>
        <w:spacing w:lineRule="auto" w:line="252" w:before="0" w:after="60"/>
        <w:jc w:val="center"/>
        <w:rPr>
          <w:b/>
          <w:bCs/>
        </w:rPr>
      </w:pPr>
      <w:r>
        <w:rPr>
          <w:b/>
          <w:bCs/>
        </w:rPr>
        <w:t>SOCIALIST REPUBLIC OF VIETNAM</w:t>
        <w:br/>
        <w:t>Independence - Freedom - Happiness</w:t>
        <w:br/>
        <w:t>---------------</w:t>
      </w:r>
    </w:p>
    <w:p>
      <w:pPr>
        <w:pStyle w:val="Normal"/>
        <w:spacing w:lineRule="auto" w:line="252" w:before="0" w:after="60"/>
        <w:jc w:val="center"/>
        <w:rPr/>
      </w:pPr>
      <w:r>
        <w:rPr>
          <w:b/>
        </w:rPr>
        <w:t>DOCUMENT REQUEST ADJUSTMENT</w:t>
        <w:br/>
        <w:t>OFFSHORE INVESTMENT REGISTRATION CERTIFICATE</w:t>
      </w:r>
    </w:p>
    <w:p>
      <w:pPr>
        <w:pStyle w:val="Normal"/>
        <w:spacing w:lineRule="auto" w:line="252" w:before="0" w:after="60"/>
        <w:jc w:val="center"/>
        <w:rPr/>
      </w:pPr>
      <w:r>
        <w:rPr/>
        <w:t>To: the Foreign Investment Agency/the Ministry of Finance</w:t>
      </w:r>
    </w:p>
    <w:p>
      <w:pPr>
        <w:pStyle w:val="Normal"/>
        <w:spacing w:lineRule="auto" w:line="252" w:before="0" w:after="60"/>
        <w:jc w:val="center"/>
        <w:rPr/>
      </w:pPr>
      <w:r>
        <w:rPr/>
      </w:r>
    </w:p>
    <w:p>
      <w:pPr>
        <w:pStyle w:val="Normal"/>
        <w:spacing w:lineRule="auto" w:line="252" w:before="0" w:after="60"/>
        <w:rPr/>
      </w:pPr>
      <w:r>
        <w:rPr/>
        <w:t>The investor(s) request adjustment Investment License/Outward Investment Certificate/Offshore Investment Registration Certificate code number... do... (agency issuance)/the Ministry of Planning and Investment/the Ministry of Finance/the Foreign Investment Agency issuance date... as following:</w:t>
      </w:r>
    </w:p>
    <w:p>
      <w:pPr>
        <w:pStyle w:val="Normal"/>
        <w:spacing w:lineRule="auto" w:line="252" w:before="0" w:after="60"/>
        <w:rPr/>
      </w:pPr>
      <w:r>
        <w:rPr/>
      </w:r>
    </w:p>
    <w:p>
      <w:pPr>
        <w:pStyle w:val="Normal"/>
        <w:spacing w:lineRule="auto" w:line="252" w:before="0" w:after="60"/>
        <w:rPr/>
      </w:pPr>
      <w:r>
        <w:rPr>
          <w:b/>
        </w:rPr>
        <w:t>I. INVESTOR(S)</w:t>
      </w:r>
    </w:p>
    <w:p>
      <w:pPr>
        <w:pStyle w:val="Normal"/>
        <w:spacing w:lineRule="auto" w:line="252" w:before="0" w:after="60"/>
        <w:rPr/>
      </w:pPr>
      <w:r>
        <w:rPr/>
        <w:t>[Theh write: Request declare information new first of Investor]</w:t>
      </w:r>
    </w:p>
    <w:p>
      <w:pPr>
        <w:pStyle w:val="Normal"/>
        <w:spacing w:lineRule="auto" w:line="252" w:before="0" w:after="60"/>
        <w:rPr>
          <w:b/>
          <w:bCs/>
        </w:rPr>
      </w:pPr>
      <w:r>
        <w:rPr>
          <w:b/>
          <w:bCs/>
        </w:rPr>
        <w:t>1. Information on the first Vietnamese investor:</w:t>
      </w:r>
    </w:p>
    <w:p>
      <w:pPr>
        <w:pStyle w:val="Normal"/>
        <w:spacing w:lineRule="auto" w:line="252" w:before="0" w:after="60"/>
        <w:rPr>
          <w:b/>
          <w:bCs/>
        </w:rPr>
      </w:pPr>
      <w:r>
        <w:rPr>
          <w:b/>
          <w:bCs/>
        </w:rPr>
        <w:t>a. Where the investor is an individual:</w:t>
      </w:r>
    </w:p>
    <w:p>
      <w:pPr>
        <w:pStyle w:val="Normal"/>
        <w:spacing w:lineRule="auto" w:line="252" w:before="0" w:after="60"/>
        <w:rPr/>
      </w:pPr>
      <w:r>
        <w:rPr/>
        <w:t>Full name: ………………………………………………</w:t>
      </w:r>
    </w:p>
    <w:p>
      <w:pPr>
        <w:pStyle w:val="Normal"/>
        <w:spacing w:lineRule="auto" w:line="252" w:before="0" w:after="60"/>
        <w:rPr/>
      </w:pPr>
      <w:r>
        <w:rPr/>
        <w:t>Personal identification number: …………………………….</w:t>
      </w:r>
    </w:p>
    <w:p>
      <w:pPr>
        <w:pStyle w:val="Normal"/>
        <w:spacing w:lineRule="auto" w:line="252" w:before="0" w:after="60"/>
        <w:rPr/>
      </w:pPr>
      <w:r>
        <w:rPr/>
        <w:t>Tax identification number: ……………………..</w:t>
      </w:r>
    </w:p>
    <w:p>
      <w:pPr>
        <w:pStyle w:val="Normal"/>
        <w:spacing w:lineRule="auto" w:line="252" w:before="0" w:after="60"/>
        <w:rPr/>
      </w:pPr>
      <w:r>
        <w:rPr/>
        <w:t>Contact address: …………………………………………</w:t>
      </w:r>
    </w:p>
    <w:p>
      <w:pPr>
        <w:pStyle w:val="Normal"/>
        <w:spacing w:lineRule="auto" w:line="252" w:before="0" w:after="60"/>
        <w:rPr/>
      </w:pPr>
      <w:r>
        <w:rPr/>
        <w:t>Telephone: ………………… Fax: …………… Email (if any): ……………………..</w:t>
      </w:r>
    </w:p>
    <w:p>
      <w:pPr>
        <w:pStyle w:val="Normal"/>
        <w:spacing w:lineRule="auto" w:line="252" w:before="0" w:after="60"/>
        <w:rPr/>
      </w:pPr>
      <w:r>
        <w:rPr/>
      </w:r>
    </w:p>
    <w:p>
      <w:pPr>
        <w:pStyle w:val="Normal"/>
        <w:spacing w:lineRule="auto" w:line="252" w:before="0" w:after="60"/>
        <w:rPr>
          <w:b/>
          <w:bCs/>
        </w:rPr>
      </w:pPr>
      <w:r>
        <w:rPr>
          <w:b/>
          <w:bCs/>
        </w:rPr>
        <w:t>b. Where the investor is an organization/enterprise:</w:t>
      </w:r>
    </w:p>
    <w:p>
      <w:pPr>
        <w:pStyle w:val="Normal"/>
        <w:spacing w:lineRule="auto" w:line="252" w:before="0" w:after="60"/>
        <w:rPr/>
      </w:pPr>
      <w:r>
        <w:rPr/>
        <w:t>Name of organization/enterprise: ………………………………………………………………...</w:t>
      </w:r>
    </w:p>
    <w:p>
      <w:pPr>
        <w:pStyle w:val="Normal"/>
        <w:spacing w:lineRule="auto" w:line="252" w:before="0" w:after="60"/>
        <w:rPr/>
      </w:pPr>
      <w:r>
        <w:rPr/>
        <w:t>...(Legal status document of the organization)2 number: … date of issuance; ……….; issuing agency...</w:t>
      </w:r>
    </w:p>
    <w:p>
      <w:pPr>
        <w:pStyle w:val="Normal"/>
        <w:spacing w:lineRule="auto" w:line="252" w:before="0" w:after="60"/>
        <w:rPr/>
      </w:pPr>
      <w:r>
        <w:rPr/>
        <w:t>Head office address: ………………………………………………………………………………..</w:t>
      </w:r>
    </w:p>
    <w:p>
      <w:pPr>
        <w:pStyle w:val="Normal"/>
        <w:spacing w:lineRule="auto" w:line="252" w:before="0" w:after="60"/>
        <w:rPr/>
      </w:pPr>
      <w:r>
        <w:rPr/>
        <w:t>Tax identification number: ………………………………………………………………………………….</w:t>
      </w:r>
    </w:p>
    <w:p>
      <w:pPr>
        <w:pStyle w:val="Normal"/>
        <w:spacing w:lineRule="auto" w:line="252" w:before="0" w:after="60"/>
        <w:rPr/>
      </w:pPr>
      <w:r>
        <w:rPr/>
        <w:t>Telephone: ………………… Fax: …………… Email (if any): ……………………..</w:t>
      </w:r>
    </w:p>
    <w:p>
      <w:pPr>
        <w:pStyle w:val="Normal"/>
        <w:spacing w:lineRule="auto" w:line="252" w:before="0" w:after="60"/>
        <w:rPr/>
      </w:pPr>
      <w:r>
        <w:rPr/>
        <w:t>Contact/transaction address (where different from the head office address): ………………………</w:t>
      </w:r>
    </w:p>
    <w:p>
      <w:pPr>
        <w:pStyle w:val="Normal"/>
        <w:spacing w:lineRule="auto" w:line="252" w:before="0" w:after="60"/>
        <w:rPr>
          <w:b/>
          <w:bCs/>
        </w:rPr>
      </w:pPr>
      <w:r>
        <w:rPr>
          <w:b/>
          <w:bCs/>
        </w:rPr>
        <w:t>Information on the legal representative of organization/enterprise register investment, including:</w:t>
      </w:r>
    </w:p>
    <w:p>
      <w:pPr>
        <w:pStyle w:val="Normal"/>
        <w:spacing w:lineRule="auto" w:line="252" w:before="0" w:after="60"/>
        <w:rPr/>
      </w:pPr>
      <w:r>
        <w:rPr/>
        <w:t>Full name: …………………………………………</w:t>
      </w:r>
    </w:p>
    <w:p>
      <w:pPr>
        <w:pStyle w:val="Normal"/>
        <w:spacing w:lineRule="auto" w:line="252" w:before="0" w:after="60"/>
        <w:rPr/>
      </w:pPr>
      <w:r>
        <w:rPr/>
        <w:t>Personal identification number:..............................</w:t>
      </w:r>
    </w:p>
    <w:p>
      <w:pPr>
        <w:pStyle w:val="Normal"/>
        <w:spacing w:lineRule="auto" w:line="252" w:before="0" w:after="60"/>
        <w:rPr/>
      </w:pPr>
      <w:r>
        <w:rPr/>
        <w:t>Title: …………………………………………………………….</w:t>
      </w:r>
    </w:p>
    <w:p>
      <w:pPr>
        <w:pStyle w:val="Normal"/>
        <w:spacing w:lineRule="auto" w:line="252" w:before="0" w:after="60"/>
        <w:rPr/>
      </w:pPr>
      <w:r>
        <w:rPr/>
      </w:r>
    </w:p>
    <w:p>
      <w:pPr>
        <w:pStyle w:val="Normal"/>
        <w:spacing w:lineRule="auto" w:line="252" w:before="0" w:after="60"/>
        <w:rPr/>
      </w:pPr>
      <w:r>
        <w:rPr/>
        <w:t> </w:t>
      </w:r>
      <w:r>
        <w:rPr/>
        <w:t>[The investor ticks [x] to select the appropriate type of investor]</w:t>
      </w:r>
    </w:p>
    <w:p>
      <w:pPr>
        <w:pStyle w:val="Normal"/>
        <w:spacing w:lineRule="auto" w:line="252" w:before="0" w:after="60"/>
        <w:rPr>
          <w:b/>
          <w:bCs/>
        </w:rPr>
      </w:pPr>
      <w:r>
        <w:rPr>
          <w:b/>
          <w:bCs/>
        </w:rPr>
        <w:t xml:space="preserve">□ </w:t>
      </w:r>
      <w:r>
        <w:rPr>
          <w:b/>
          <w:bCs/>
        </w:rPr>
        <w:t>State-owned enterprise</w:t>
      </w:r>
    </w:p>
    <w:p>
      <w:pPr>
        <w:pStyle w:val="Normal"/>
        <w:spacing w:lineRule="auto" w:line="252" w:before="0" w:after="60"/>
        <w:rPr/>
      </w:pPr>
      <w:r>
        <w:rPr/>
        <w:t>Name of owner representative agency (if any):... Percentage of state capital:...</w:t>
      </w:r>
    </w:p>
    <w:p>
      <w:pPr>
        <w:pStyle w:val="Normal"/>
        <w:spacing w:lineRule="auto" w:line="252" w:before="0" w:after="60"/>
        <w:rPr>
          <w:b/>
          <w:bCs/>
        </w:rPr>
      </w:pPr>
      <w:r>
        <w:rPr>
          <w:b/>
          <w:bCs/>
        </w:rPr>
        <w:t xml:space="preserve">□ </w:t>
      </w:r>
      <w:r>
        <w:rPr>
          <w:b/>
          <w:bCs/>
        </w:rPr>
        <w:t>Foreign-invested economic organization</w:t>
      </w:r>
    </w:p>
    <w:p>
      <w:pPr>
        <w:pStyle w:val="Normal"/>
        <w:spacing w:lineRule="auto" w:line="252" w:before="0" w:after="60"/>
        <w:rPr/>
      </w:pPr>
      <w:r>
        <w:rPr/>
        <w:t>Percentage of foreign capital:...</w:t>
      </w:r>
    </w:p>
    <w:p>
      <w:pPr>
        <w:pStyle w:val="Normal"/>
        <w:spacing w:lineRule="auto" w:line="252" w:before="0" w:after="60"/>
        <w:rPr>
          <w:b/>
          <w:bCs/>
        </w:rPr>
      </w:pPr>
      <w:r>
        <w:rPr>
          <w:b/>
          <w:bCs/>
        </w:rPr>
        <w:t xml:space="preserve">□ </w:t>
      </w:r>
      <w:r>
        <w:rPr>
          <w:b/>
          <w:bCs/>
        </w:rPr>
        <w:t>Other economic organization</w:t>
      </w:r>
    </w:p>
    <w:p>
      <w:pPr>
        <w:pStyle w:val="Normal"/>
        <w:spacing w:lineRule="auto" w:line="252" w:before="0" w:after="60"/>
        <w:rPr/>
      </w:pPr>
      <w:r>
        <w:rPr/>
        <w:t>2. Information on investor Viet Nam subsequent (if any): Declare information similarly to that of the first investor</w:t>
      </w:r>
    </w:p>
    <w:p>
      <w:pPr>
        <w:pStyle w:val="Normal"/>
        <w:spacing w:lineRule="auto" w:line="252" w:before="0" w:after="60"/>
        <w:rPr/>
      </w:pPr>
      <w:r>
        <w:rPr/>
      </w:r>
    </w:p>
    <w:p>
      <w:pPr>
        <w:pStyle w:val="Normal"/>
        <w:spacing w:lineRule="auto" w:line="252" w:before="0" w:after="60"/>
        <w:rPr/>
      </w:pPr>
      <w:r>
        <w:rPr>
          <w:b/>
        </w:rPr>
        <w:t>II. INFORMATION ON OFFSHORE INVESTMENT ACTIVITIES</w:t>
      </w:r>
    </w:p>
    <w:p>
      <w:pPr>
        <w:pStyle w:val="Normal"/>
        <w:spacing w:lineRule="auto" w:line="252" w:before="0" w:after="60"/>
        <w:rPr/>
      </w:pPr>
      <w:r>
        <w:rPr/>
        <w:t>1. Name of offshore economic organization:........................</w:t>
      </w:r>
    </w:p>
    <w:p>
      <w:pPr>
        <w:pStyle w:val="Normal"/>
        <w:spacing w:lineRule="auto" w:line="252" w:before="0" w:after="60"/>
        <w:rPr/>
      </w:pPr>
      <w:r>
        <w:rPr/>
        <w:t>2. Project implementation location:..................</w:t>
      </w:r>
    </w:p>
    <w:p>
      <w:pPr>
        <w:pStyle w:val="Normal"/>
        <w:spacing w:lineRule="auto" w:line="252" w:before="0" w:after="60"/>
        <w:rPr/>
      </w:pPr>
      <w:r>
        <w:rPr/>
        <w:t>3. Operational objectives:..........................</w:t>
      </w:r>
    </w:p>
    <w:p>
      <w:pPr>
        <w:pStyle w:val="Normal"/>
        <w:spacing w:lineRule="auto" w:line="252" w:before="0" w:after="60"/>
        <w:rPr/>
      </w:pPr>
      <w:r>
        <w:rPr/>
        <w:t>4. Offshore investment capital of investor Viet Nam:.............................</w:t>
      </w:r>
    </w:p>
    <w:p>
      <w:pPr>
        <w:pStyle w:val="Normal"/>
        <w:spacing w:lineRule="auto" w:line="252" w:before="0" w:after="60"/>
        <w:rPr/>
      </w:pPr>
      <w:r>
        <w:rPr/>
        <w:t>5. Capital already transferred abroad:..............................</w:t>
      </w:r>
    </w:p>
    <w:p>
      <w:pPr>
        <w:pStyle w:val="Normal"/>
        <w:spacing w:lineRule="auto" w:line="252" w:before="0" w:after="60"/>
        <w:rPr/>
      </w:pPr>
      <w:r>
        <w:rPr/>
        <w:t>6. Capital, profit has/have transfer on Viet Nam:.....................</w:t>
      </w:r>
    </w:p>
    <w:p>
      <w:pPr>
        <w:pStyle w:val="Normal"/>
        <w:spacing w:lineRule="auto" w:line="252" w:before="0" w:after="60"/>
        <w:rPr/>
      </w:pPr>
      <w:r>
        <w:rPr/>
        <w:t>7. Results activities production business to time Point request adjustment: state the only objective on revenue, profit.</w:t>
      </w:r>
    </w:p>
    <w:p>
      <w:pPr>
        <w:pStyle w:val="Normal"/>
        <w:spacing w:lineRule="auto" w:line="252" w:before="0" w:after="60"/>
        <w:jc w:val="center"/>
        <w:rPr/>
      </w:pPr>
      <w:r>
        <w:rPr/>
      </w:r>
    </w:p>
    <w:p>
      <w:pPr>
        <w:pStyle w:val="Normal"/>
        <w:spacing w:lineRule="auto" w:line="252" w:before="0" w:after="60"/>
        <w:rPr/>
      </w:pPr>
      <w:r>
        <w:rPr>
          <w:b/>
        </w:rPr>
        <w:t>III. CONTENTS REQUEST ADJUSTMENT</w:t>
      </w:r>
    </w:p>
    <w:p>
      <w:pPr>
        <w:pStyle w:val="Normal"/>
        <w:spacing w:lineRule="auto" w:line="252" w:before="0" w:after="60"/>
        <w:rPr/>
      </w:pPr>
      <w:r>
        <w:rPr/>
        <w:t>The investor(s) register adjustment the content following:</w:t>
      </w:r>
    </w:p>
    <w:p>
      <w:pPr>
        <w:pStyle w:val="Normal"/>
        <w:spacing w:lineRule="auto" w:line="252" w:before="0" w:after="60"/>
        <w:rPr/>
      </w:pPr>
      <w:r>
        <w:rPr/>
        <w:t>1. Content adjustment 1:</w:t>
      </w:r>
    </w:p>
    <w:p>
      <w:pPr>
        <w:pStyle w:val="Normal"/>
        <w:spacing w:lineRule="auto" w:line="252" w:before="0" w:after="60"/>
        <w:rPr/>
      </w:pPr>
      <w:r>
        <w:rPr/>
        <w:t>-...(Content will is/are adjustment, for example: capital offshore investment/objective adjustment/...) has/have prescribed in Investment License/Outward Investment Certificate/Offshore Investment Registration Certificate code number... date... or Offshore Investment Registration Certificate adjustment No.... date... is:... (write chi details content request adjustment)</w:t>
      </w:r>
    </w:p>
    <w:p>
      <w:pPr>
        <w:pStyle w:val="Normal"/>
        <w:spacing w:lineRule="auto" w:line="252" w:before="0" w:after="60"/>
        <w:rPr/>
      </w:pPr>
      <w:r>
        <w:rPr/>
        <w:t>- Nay request adjustment establish:...</w:t>
      </w:r>
    </w:p>
    <w:p>
      <w:pPr>
        <w:pStyle w:val="Normal"/>
        <w:spacing w:lineRule="auto" w:line="252" w:before="0" w:after="60"/>
        <w:rPr/>
      </w:pPr>
      <w:r>
        <w:rPr/>
      </w:r>
    </w:p>
    <w:p>
      <w:pPr>
        <w:pStyle w:val="Normal"/>
        <w:spacing w:lineRule="auto" w:line="252" w:before="0" w:after="60"/>
        <w:rPr/>
      </w:pPr>
      <w:r>
        <w:rPr/>
        <w:t>- Reason adjustment:...</w:t>
      </w:r>
    </w:p>
    <w:p>
      <w:pPr>
        <w:pStyle w:val="Normal"/>
        <w:spacing w:lineRule="auto" w:line="252" w:before="0" w:after="60"/>
        <w:rPr/>
      </w:pPr>
      <w:r>
        <w:rPr/>
      </w:r>
    </w:p>
    <w:p>
      <w:pPr>
        <w:pStyle w:val="Normal"/>
        <w:spacing w:lineRule="auto" w:line="252" w:before="0" w:after="60"/>
        <w:rPr/>
      </w:pPr>
      <w:r>
        <w:rPr/>
        <w:t>- Document documents certificate evidencing attached (if any):...</w:t>
      </w:r>
    </w:p>
    <w:p>
      <w:pPr>
        <w:pStyle w:val="Normal"/>
        <w:spacing w:lineRule="auto" w:line="252" w:before="0" w:after="60"/>
        <w:rPr/>
      </w:pPr>
      <w:r>
        <w:rPr/>
      </w:r>
    </w:p>
    <w:p>
      <w:pPr>
        <w:pStyle w:val="Normal"/>
        <w:spacing w:lineRule="auto" w:line="252" w:before="0" w:after="60"/>
        <w:rPr/>
      </w:pPr>
      <w:r>
        <w:rPr/>
        <w:t>For case increase capital offshore investment then investor explain on the increase capital as following:</w:t>
      </w:r>
    </w:p>
    <w:p>
      <w:pPr>
        <w:pStyle w:val="Normal"/>
        <w:spacing w:lineRule="auto" w:line="252" w:before="0" w:after="60"/>
        <w:rPr/>
      </w:pPr>
      <w:r>
        <w:rPr/>
        <w:t>- Total capital offshore investment after adjustment is... (foreign currency used for investment), equivalent to.... Vietnamese dong, equivalent to.... US dollars</w:t>
      </w:r>
    </w:p>
    <w:p>
      <w:pPr>
        <w:pStyle w:val="Normal"/>
        <w:spacing w:lineRule="auto" w:line="252" w:before="0" w:after="60"/>
        <w:rPr/>
      </w:pPr>
      <w:r>
        <w:rPr/>
      </w:r>
    </w:p>
    <w:p>
      <w:pPr>
        <w:pStyle w:val="Normal"/>
        <w:spacing w:lineRule="auto" w:line="252" w:before="0" w:after="60"/>
        <w:rPr/>
      </w:pPr>
      <w:r>
        <w:rPr/>
        <w:t>(i) Form of additional increased offshore investment capital:</w:t>
      </w:r>
    </w:p>
    <w:tbl>
      <w:tblPr>
        <w:tblW w:w="12240" w:type="dxa"/>
        <w:jc w:val="start"/>
        <w:tblInd w:w="-1332" w:type="dxa"/>
        <w:tblLayout w:type="fixed"/>
        <w:tblCellMar>
          <w:top w:w="0" w:type="dxa"/>
          <w:start w:w="108" w:type="dxa"/>
          <w:bottom w:w="0" w:type="dxa"/>
          <w:end w:w="108" w:type="dxa"/>
        </w:tblCellMar>
        <w:tblLook w:val="04a0" w:noHBand="0" w:noVBand="1" w:firstColumn="1" w:lastRow="0" w:lastColumn="0" w:firstRow="1"/>
      </w:tblPr>
      <w:tblGrid>
        <w:gridCol w:w="1446"/>
        <w:gridCol w:w="1350"/>
        <w:gridCol w:w="1217"/>
        <w:gridCol w:w="1370"/>
        <w:gridCol w:w="1369"/>
        <w:gridCol w:w="1350"/>
        <w:gridCol w:w="1217"/>
        <w:gridCol w:w="1705"/>
        <w:gridCol w:w="1216"/>
      </w:tblGrid>
      <w:tr>
        <w:trPr/>
        <w:tc>
          <w:tcPr>
            <w:tcW w:w="144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Form of capital</w:t>
              <w:br/>
              <w:t>(1) + (2) + (3)</w:t>
            </w:r>
          </w:p>
        </w:tc>
        <w:tc>
          <w:tcPr>
            <w:tcW w:w="13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Cash (1)</w:t>
            </w:r>
          </w:p>
        </w:tc>
        <w:tc>
          <w:tcPr>
            <w:tcW w:w="121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Cash (1)</w:t>
            </w:r>
          </w:p>
        </w:tc>
        <w:tc>
          <w:tcPr>
            <w:tcW w:w="137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machinery, equipment and goods (2)</w:t>
            </w:r>
          </w:p>
        </w:tc>
        <w:tc>
          <w:tcPr>
            <w:tcW w:w="136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machinery, equipment and goods (2)</w:t>
            </w:r>
          </w:p>
        </w:tc>
        <w:tc>
          <w:tcPr>
            <w:tcW w:w="13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Other assets (specify) (specify) (3)</w:t>
            </w:r>
          </w:p>
        </w:tc>
        <w:tc>
          <w:tcPr>
            <w:tcW w:w="121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Other assets (specify) (specify) (3)</w:t>
            </w:r>
          </w:p>
        </w:tc>
        <w:tc>
          <w:tcPr>
            <w:tcW w:w="170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Total (1+2+3)</w:t>
            </w:r>
          </w:p>
        </w:tc>
        <w:tc>
          <w:tcPr>
            <w:tcW w:w="121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Total (1+2+3)</w:t>
            </w:r>
          </w:p>
        </w:tc>
      </w:tr>
      <w:tr>
        <w:trPr/>
        <w:tc>
          <w:tcPr>
            <w:tcW w:w="144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Form of capital</w:t>
              <w:br/>
              <w:t>(1) + (2) + (3)</w:t>
            </w:r>
          </w:p>
        </w:tc>
        <w:tc>
          <w:tcPr>
            <w:tcW w:w="13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(foreign currency used for investment)</w:t>
            </w:r>
          </w:p>
        </w:tc>
        <w:tc>
          <w:tcPr>
            <w:tcW w:w="121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 equivalent</w:t>
            </w:r>
          </w:p>
        </w:tc>
        <w:tc>
          <w:tcPr>
            <w:tcW w:w="137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(foreign currency used for investment)</w:t>
            </w:r>
          </w:p>
        </w:tc>
        <w:tc>
          <w:tcPr>
            <w:tcW w:w="136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 equivalent</w:t>
            </w:r>
          </w:p>
        </w:tc>
        <w:tc>
          <w:tcPr>
            <w:tcW w:w="13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(foreign currency used for investment)</w:t>
            </w:r>
          </w:p>
        </w:tc>
        <w:tc>
          <w:tcPr>
            <w:tcW w:w="121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 equivalent</w:t>
            </w:r>
          </w:p>
        </w:tc>
        <w:tc>
          <w:tcPr>
            <w:tcW w:w="170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(foreign currency used for investment)</w:t>
            </w:r>
          </w:p>
        </w:tc>
        <w:tc>
          <w:tcPr>
            <w:tcW w:w="121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 equivalent</w:t>
            </w:r>
          </w:p>
        </w:tc>
      </w:tr>
      <w:tr>
        <w:trPr/>
        <w:tc>
          <w:tcPr>
            <w:tcW w:w="144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(Investor name 1)</w:t>
            </w:r>
          </w:p>
        </w:tc>
        <w:tc>
          <w:tcPr>
            <w:tcW w:w="13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21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37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36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3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21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70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21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144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(Investor name subsequent)</w:t>
            </w:r>
          </w:p>
        </w:tc>
        <w:tc>
          <w:tcPr>
            <w:tcW w:w="13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21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37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36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3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21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70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21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144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Total</w:t>
            </w:r>
          </w:p>
        </w:tc>
        <w:tc>
          <w:tcPr>
            <w:tcW w:w="13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21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37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36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3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21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70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121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bl>
    <w:p>
      <w:pPr>
        <w:pStyle w:val="Normal"/>
        <w:rPr>
          <w:szCs w:val="24"/>
        </w:rPr>
      </w:pPr>
      <w:r>
        <w:rPr>
          <w:szCs w:val="24"/>
        </w:rPr>
      </w:r>
    </w:p>
    <w:p>
      <w:pPr>
        <w:pStyle w:val="Normal"/>
        <w:spacing w:lineRule="auto" w:line="252" w:before="0" w:after="60"/>
        <w:rPr/>
      </w:pPr>
      <w:r>
        <w:rPr/>
        <w:t>(ii) Source of offshore investment capital increase additional: [Fromng investor Viet Nam explain on source of portion capital offshore investment adjustment as following]</w:t>
      </w:r>
    </w:p>
    <w:p>
      <w:pPr>
        <w:pStyle w:val="Normal"/>
        <w:spacing w:lineRule="auto" w:line="252" w:before="0" w:after="60"/>
        <w:rPr/>
      </w:pPr>
      <w:r>
        <w:rPr/>
      </w:r>
    </w:p>
    <w:p>
      <w:pPr>
        <w:pStyle w:val="Normal"/>
        <w:spacing w:lineRule="auto" w:line="252" w:before="0" w:after="60"/>
        <w:rPr/>
      </w:pPr>
      <w:r>
        <w:rPr/>
        <w:t>... (specify name investor) use capital source as following:</w:t>
      </w:r>
    </w:p>
    <w:p>
      <w:pPr>
        <w:pStyle w:val="Normal"/>
        <w:spacing w:lineRule="auto" w:line="252" w:before="0" w:after="60"/>
        <w:rPr/>
      </w:pPr>
      <w:r>
        <w:rPr/>
        <w:t>- Owner's equity:...</w:t>
      </w:r>
    </w:p>
    <w:p>
      <w:pPr>
        <w:pStyle w:val="Normal"/>
        <w:spacing w:lineRule="auto" w:line="252" w:before="0" w:after="60"/>
        <w:rPr/>
      </w:pPr>
      <w:r>
        <w:rPr/>
      </w:r>
    </w:p>
    <w:p>
      <w:pPr>
        <w:pStyle w:val="Normal"/>
        <w:spacing w:lineRule="auto" w:line="252" w:before="0" w:after="60"/>
        <w:rPr/>
      </w:pPr>
      <w:r>
        <w:rPr/>
        <w:t>- Loan capital at Viet Nam transfer out foreign/abroad:... Vietnamese dong, equivalent to.... US dollars of... (name credit institution/Organization/Individual lending)</w:t>
      </w:r>
    </w:p>
    <w:p>
      <w:pPr>
        <w:pStyle w:val="Normal"/>
        <w:spacing w:lineRule="auto" w:line="252" w:before="0" w:after="60"/>
        <w:rPr/>
      </w:pPr>
      <w:r>
        <w:rPr/>
        <w:t>- Profits earned from the offshore investment project retained for reinvestment (applicable for the project has/have any profit) (if any, case no any, write “None”):...</w:t>
      </w:r>
    </w:p>
    <w:p>
      <w:pPr>
        <w:pStyle w:val="Normal"/>
        <w:spacing w:lineRule="auto" w:line="252" w:before="0" w:after="60"/>
        <w:rPr/>
      </w:pPr>
      <w:r>
        <w:rPr/>
      </w:r>
    </w:p>
    <w:p>
      <w:pPr>
        <w:pStyle w:val="Normal"/>
        <w:spacing w:lineRule="auto" w:line="252" w:before="0" w:after="60"/>
        <w:rPr/>
      </w:pPr>
      <w:r>
        <w:rPr/>
        <w:t>[- Case investor is economic organization any investor foreign/abroad holding over 50% charter capital, investor explain on the compliance prescribed in Clause 5 Article 15 of Decree No. 103/2026/ND-CP;</w:t>
      </w:r>
    </w:p>
    <w:p>
      <w:pPr>
        <w:pStyle w:val="Normal"/>
        <w:spacing w:lineRule="auto" w:line="252" w:before="0" w:after="60"/>
        <w:rPr/>
      </w:pPr>
      <w:r>
        <w:rPr/>
      </w:r>
    </w:p>
    <w:p>
      <w:pPr>
        <w:pStyle w:val="Normal"/>
        <w:spacing w:lineRule="auto" w:line="252" w:before="0" w:after="60"/>
        <w:rPr/>
      </w:pPr>
      <w:r>
        <w:rPr/>
        <w:t>- Case investor is enterprise state, investor explain on the compliance provisions of law on management, use capital state investment ando production, business at enterprise and the compliance prescribed in Article 10 Decree No. 103/2026/ND-CP.]</w:t>
      </w:r>
    </w:p>
    <w:p>
      <w:pPr>
        <w:pStyle w:val="Normal"/>
        <w:spacing w:lineRule="auto" w:line="252" w:before="0" w:after="60"/>
        <w:rPr/>
      </w:pPr>
      <w:r>
        <w:rPr/>
      </w:r>
    </w:p>
    <w:p>
      <w:pPr>
        <w:pStyle w:val="Normal"/>
        <w:spacing w:lineRule="auto" w:line="252" w:before="0" w:after="60"/>
        <w:rPr/>
      </w:pPr>
      <w:r>
        <w:rPr/>
        <w:t>... (specify name investor) commitment on legality of capital source offshore investment and commitment self-responsible on effectiveness of the project.</w:t>
      </w:r>
    </w:p>
    <w:p>
      <w:pPr>
        <w:pStyle w:val="Normal"/>
        <w:spacing w:lineRule="auto" w:line="252" w:before="0" w:after="60"/>
        <w:rPr/>
      </w:pPr>
      <w:r>
        <w:rPr/>
        <w:t>(iii) Demand for use of offshore investment capital increase additional [Not applicable to the form of as prescribed at Point c Clause 1 Article 39 of the Law on Investment No. 143/2025/QH15]</w:t>
      </w:r>
    </w:p>
    <w:p>
      <w:pPr>
        <w:pStyle w:val="Normal"/>
        <w:spacing w:lineRule="auto" w:line="252" w:before="0" w:after="60"/>
        <w:rPr/>
      </w:pPr>
      <w:r>
        <w:rPr/>
      </w:r>
    </w:p>
    <w:p>
      <w:pPr>
        <w:pStyle w:val="Normal"/>
        <w:spacing w:lineRule="auto" w:line="252" w:before="0" w:after="60"/>
        <w:rPr/>
      </w:pPr>
      <w:r>
        <w:rPr/>
        <w:t>- Fixed capital:..................... (specify number money to fromng item expected use if any of project. For example: construction works factories, warehouses/yards, machinery, equipment, office equipment, expenses repair upgoutde, the assets fixed other)... unit: (foreign currency used for investment)</w:t>
      </w:r>
    </w:p>
    <w:p>
      <w:pPr>
        <w:pStyle w:val="Normal"/>
        <w:spacing w:lineRule="auto" w:line="252" w:before="0" w:after="60"/>
        <w:rPr/>
      </w:pPr>
      <w:r>
        <w:rPr/>
      </w:r>
    </w:p>
    <w:p>
      <w:pPr>
        <w:pStyle w:val="Normal"/>
        <w:spacing w:lineRule="auto" w:line="252" w:before="0" w:after="60"/>
        <w:rPr/>
      </w:pPr>
      <w:r>
        <w:rPr/>
        <w:t>- Working capital:........................ (specify number money to fromng item expected use if any of project.</w:t>
      </w:r>
    </w:p>
    <w:p>
      <w:pPr>
        <w:pStyle w:val="Normal"/>
        <w:spacing w:lineRule="auto" w:line="252" w:before="0" w:after="60"/>
        <w:rPr/>
      </w:pPr>
      <w:r>
        <w:rPr/>
        <w:t>(iv) Capital lent to the offshore economic organization and/or guaoutntee for loans taken by the offshore economic organization:</w:t>
      </w:r>
    </w:p>
    <w:p>
      <w:pPr>
        <w:pStyle w:val="Normal"/>
        <w:spacing w:lineRule="auto" w:line="252" w:before="0" w:after="60"/>
        <w:jc w:val="end"/>
        <w:rPr/>
      </w:pPr>
      <w:r>
        <w:rPr/>
        <w:t>Unit:... (foreign currency used for investment)</w:t>
      </w:r>
    </w:p>
    <w:tbl>
      <w:tblPr>
        <w:tblW w:w="10257"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3419"/>
        <w:gridCol w:w="3419"/>
        <w:gridCol w:w="3419"/>
      </w:tblGrid>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b/>
                <w:szCs w:val="36"/>
              </w:rPr>
              <w:t>Investor name</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b/>
                <w:szCs w:val="36"/>
              </w:rPr>
              <w:t>Amount</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b/>
                <w:szCs w:val="36"/>
              </w:rPr>
              <w:t>Amount</w:t>
            </w:r>
          </w:p>
        </w:tc>
      </w:tr>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Investor name</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b/>
                <w:bCs/>
                <w:szCs w:val="36"/>
              </w:rPr>
            </w:pPr>
            <w:r>
              <w:rPr>
                <w:b/>
                <w:bCs/>
                <w:szCs w:val="36"/>
              </w:rPr>
              <w:t>Cho offshore economic organization loan</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b/>
                <w:bCs/>
                <w:szCs w:val="36"/>
              </w:rPr>
            </w:pPr>
            <w:r>
              <w:rPr>
                <w:b/>
                <w:bCs/>
                <w:szCs w:val="36"/>
              </w:rPr>
              <w:t>Guarantee to offshore economic organization loan</w:t>
            </w:r>
          </w:p>
        </w:tc>
      </w:tr>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(Investor name 1)</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 </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 </w:t>
            </w:r>
          </w:p>
        </w:tc>
      </w:tr>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(Investor name subsequent)</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 </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 </w:t>
            </w:r>
          </w:p>
        </w:tc>
      </w:tr>
      <w:tr>
        <w:trPr/>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b/>
                <w:bCs/>
                <w:szCs w:val="36"/>
              </w:rPr>
            </w:pPr>
            <w:r>
              <w:rPr>
                <w:b/>
                <w:bCs/>
                <w:szCs w:val="36"/>
              </w:rPr>
              <w:t>Total</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 </w:t>
            </w:r>
          </w:p>
        </w:tc>
        <w:tc>
          <w:tcPr>
            <w:tcW w:w="3419"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6"/>
              </w:rPr>
            </w:pPr>
            <w:r>
              <w:rPr>
                <w:szCs w:val="36"/>
              </w:rPr>
              <w:t> </w:t>
            </w:r>
          </w:p>
        </w:tc>
      </w:tr>
    </w:tbl>
    <w:p>
      <w:pPr>
        <w:pStyle w:val="Normal"/>
        <w:rPr/>
      </w:pPr>
      <w:r>
        <w:rPr/>
      </w:r>
    </w:p>
    <w:p>
      <w:pPr>
        <w:pStyle w:val="Normal"/>
        <w:spacing w:lineRule="auto" w:line="252" w:before="0" w:after="60"/>
        <w:rPr/>
      </w:pPr>
      <w:r>
        <w:rPr/>
        <w:t>2. Content adjustment 2 (if any): Ghi similarly content adjustment 1</w:t>
      </w:r>
    </w:p>
    <w:p>
      <w:pPr>
        <w:pStyle w:val="Normal"/>
        <w:spacing w:lineRule="auto" w:line="252" w:before="0" w:after="60"/>
        <w:rPr>
          <w:b/>
        </w:rPr>
      </w:pPr>
      <w:r>
        <w:rPr>
          <w:b/>
        </w:rPr>
        <w:t>IV. CONTENTS ADJUSTED ON THE NATIONAL INVESTMENT INFORMATION SYSTEM (if any)</w:t>
      </w:r>
    </w:p>
    <w:p>
      <w:pPr>
        <w:pStyle w:val="Normal"/>
        <w:spacing w:lineRule="auto" w:line="252" w:before="0" w:after="60"/>
        <w:rPr/>
      </w:pPr>
      <w:r>
        <w:rPr/>
      </w:r>
    </w:p>
    <w:p>
      <w:pPr>
        <w:pStyle w:val="Normal"/>
        <w:spacing w:lineRule="auto" w:line="252" w:before="0" w:after="60"/>
        <w:rPr/>
      </w:pPr>
      <w:r>
        <w:rPr/>
        <w:t>[For contents already updated on the National Investment Information System under Clause 2 Article 23 of Decree No. 103/2026/ND-CP]</w:t>
      </w:r>
    </w:p>
    <w:p>
      <w:pPr>
        <w:pStyle w:val="Normal"/>
        <w:spacing w:lineRule="auto" w:line="252" w:before="0" w:after="60"/>
        <w:rPr/>
      </w:pPr>
      <w:r>
        <w:rPr/>
        <w:t>The investor(s) has/have adjustment the content following:</w:t>
      </w:r>
    </w:p>
    <w:p>
      <w:pPr>
        <w:pStyle w:val="Normal"/>
        <w:spacing w:lineRule="auto" w:line="252" w:before="0" w:after="60"/>
        <w:rPr/>
      </w:pPr>
      <w:r>
        <w:rPr/>
        <w:t>-... [for example information on investor, objective other...]</w:t>
      </w:r>
    </w:p>
    <w:p>
      <w:pPr>
        <w:pStyle w:val="Normal"/>
        <w:spacing w:lineRule="auto" w:line="252" w:before="0" w:after="60"/>
        <w:rPr/>
      </w:pPr>
      <w:r>
        <w:rPr/>
      </w:r>
    </w:p>
    <w:p>
      <w:pPr>
        <w:pStyle w:val="Normal"/>
        <w:spacing w:lineRule="auto" w:line="252" w:before="0" w:after="60"/>
        <w:rPr/>
      </w:pPr>
      <w:r>
        <w:rPr>
          <w:b/>
        </w:rPr>
        <w:t>V. ASSESSMENT OF THE NECESSITY TO ADJUST OFFSHORE INVESTMENT ACTIVITIES (applicable to projects subject to the Prime Minister’s approval of adjustment)</w:t>
      </w:r>
    </w:p>
    <w:p>
      <w:pPr>
        <w:pStyle w:val="Normal"/>
        <w:spacing w:lineRule="auto" w:line="252" w:before="0" w:after="60"/>
        <w:rPr/>
      </w:pPr>
      <w:r>
        <w:rPr/>
        <w:t>1. Assessment of the necessity to adjust offshore investment activities: ...</w:t>
      </w:r>
    </w:p>
    <w:p>
      <w:pPr>
        <w:pStyle w:val="Normal"/>
        <w:spacing w:lineRule="auto" w:line="252" w:before="0" w:after="60"/>
        <w:rPr/>
      </w:pPr>
      <w:r>
        <w:rPr/>
        <w:t>2. Assessment of conformity of offshore investment activities with principles of offshore investment1.</w:t>
      </w:r>
    </w:p>
    <w:p>
      <w:pPr>
        <w:pStyle w:val="Normal"/>
        <w:spacing w:lineRule="auto" w:line="252" w:before="0" w:after="60"/>
        <w:rPr/>
      </w:pPr>
      <w:r>
        <w:rPr/>
        <w:t>3. Risk analysis and proposed risk prevention measures:...</w:t>
      </w:r>
    </w:p>
    <w:p>
      <w:pPr>
        <w:pStyle w:val="Normal"/>
        <w:spacing w:lineRule="auto" w:line="252" w:before="0" w:after="60"/>
        <w:rPr/>
      </w:pPr>
      <w:r>
        <w:rPr/>
        <w:t>4. The explain law on cung issuance outw materials, fuels and materials meeting the needs offshore investment activities; in which the cung issuance from Viet Nam (if any):...</w:t>
      </w:r>
    </w:p>
    <w:p>
      <w:pPr>
        <w:pStyle w:val="Normal"/>
        <w:spacing w:lineRule="auto" w:line="252" w:before="0" w:after="60"/>
        <w:rPr/>
      </w:pPr>
      <w:r>
        <w:rPr/>
        <w:t>Quy present technology main and method plan purchase procurement machinery and equipment (if any):...</w:t>
      </w:r>
    </w:p>
    <w:p>
      <w:pPr>
        <w:pStyle w:val="Normal"/>
        <w:spacing w:lineRule="auto" w:line="252" w:before="0" w:after="60"/>
        <w:rPr/>
      </w:pPr>
      <w:r>
        <w:rPr/>
        <w:t>5. Expected economic efficiency and fulfillment of financial obligations after adjustment project:...</w:t>
      </w:r>
    </w:p>
    <w:p>
      <w:pPr>
        <w:pStyle w:val="Normal"/>
        <w:spacing w:lineRule="auto" w:line="252" w:before="0" w:after="60"/>
        <w:rPr/>
      </w:pPr>
      <w:r>
        <w:rPr/>
        <w:t>Unit:.... (foreign currency used for investment)</w:t>
      </w:r>
    </w:p>
    <w:p>
      <w:pPr>
        <w:pStyle w:val="Normal"/>
        <w:spacing w:lineRule="auto" w:line="252" w:before="0" w:after="60"/>
        <w:rPr/>
      </w:pPr>
      <w:r>
        <w:rPr/>
      </w:r>
    </w:p>
    <w:tbl>
      <w:tblPr>
        <w:tblW w:w="11538"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983"/>
        <w:gridCol w:w="4745"/>
        <w:gridCol w:w="1975"/>
        <w:gridCol w:w="2510"/>
        <w:gridCol w:w="562"/>
        <w:gridCol w:w="763"/>
      </w:tblGrid>
      <w:tr>
        <w:trPr/>
        <w:tc>
          <w:tcPr>
            <w:tcW w:w="98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No.</w:t>
            </w:r>
          </w:p>
        </w:tc>
        <w:tc>
          <w:tcPr>
            <w:tcW w:w="47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Indicator</w:t>
            </w:r>
          </w:p>
        </w:tc>
        <w:tc>
          <w:tcPr>
            <w:tcW w:w="19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Year No. 1 following adjustment: (according to the fiscal year)</w:t>
            </w:r>
          </w:p>
        </w:tc>
        <w:tc>
          <w:tcPr>
            <w:tcW w:w="25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Year subsequent following adjustment</w:t>
            </w:r>
          </w:p>
        </w:tc>
        <w:tc>
          <w:tcPr>
            <w:tcW w:w="56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w:t>
            </w:r>
          </w:p>
        </w:tc>
        <w:tc>
          <w:tcPr>
            <w:tcW w:w="76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szCs w:val="24"/>
              </w:rPr>
              <w:t>Total</w:t>
            </w:r>
          </w:p>
        </w:tc>
      </w:tr>
      <w:tr>
        <w:trPr/>
        <w:tc>
          <w:tcPr>
            <w:tcW w:w="98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1=2+3+</w:t>
            </w:r>
          </w:p>
        </w:tc>
        <w:tc>
          <w:tcPr>
            <w:tcW w:w="47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Revenue</w:t>
            </w:r>
          </w:p>
        </w:tc>
        <w:tc>
          <w:tcPr>
            <w:tcW w:w="19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25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6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6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98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2</w:t>
            </w:r>
          </w:p>
        </w:tc>
        <w:tc>
          <w:tcPr>
            <w:tcW w:w="47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From activities/product...</w:t>
            </w:r>
          </w:p>
        </w:tc>
        <w:tc>
          <w:tcPr>
            <w:tcW w:w="19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25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6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6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98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3</w:t>
            </w:r>
          </w:p>
        </w:tc>
        <w:tc>
          <w:tcPr>
            <w:tcW w:w="47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From activities/product...</w:t>
            </w:r>
          </w:p>
        </w:tc>
        <w:tc>
          <w:tcPr>
            <w:tcW w:w="19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25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6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6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98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w:t>
            </w:r>
          </w:p>
        </w:tc>
        <w:tc>
          <w:tcPr>
            <w:tcW w:w="47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w:t>
            </w:r>
          </w:p>
        </w:tc>
        <w:tc>
          <w:tcPr>
            <w:tcW w:w="19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25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6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6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98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4</w:t>
            </w:r>
          </w:p>
        </w:tc>
        <w:tc>
          <w:tcPr>
            <w:tcW w:w="47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Profit before tax:</w:t>
            </w:r>
          </w:p>
        </w:tc>
        <w:tc>
          <w:tcPr>
            <w:tcW w:w="19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25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6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6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98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5</w:t>
            </w:r>
          </w:p>
        </w:tc>
        <w:tc>
          <w:tcPr>
            <w:tcW w:w="47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Profit after tax:</w:t>
            </w:r>
          </w:p>
        </w:tc>
        <w:tc>
          <w:tcPr>
            <w:tcW w:w="19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25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6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6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98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6=7+8</w:t>
            </w:r>
          </w:p>
        </w:tc>
        <w:tc>
          <w:tcPr>
            <w:tcW w:w="47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Profit distributed to Vietnamese investors. In such:</w:t>
            </w:r>
          </w:p>
        </w:tc>
        <w:tc>
          <w:tcPr>
            <w:tcW w:w="19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25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6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6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98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7</w:t>
            </w:r>
          </w:p>
        </w:tc>
        <w:tc>
          <w:tcPr>
            <w:tcW w:w="47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Used for investment abroad</w:t>
              <w:br/>
              <w:t>Ghi clearly portion profit retained remaining investment overseas has/have ism procedures adjustment Offshore Investment Registration Certificate</w:t>
            </w:r>
          </w:p>
        </w:tc>
        <w:tc>
          <w:tcPr>
            <w:tcW w:w="19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25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6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6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98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8</w:t>
            </w:r>
          </w:p>
        </w:tc>
        <w:tc>
          <w:tcPr>
            <w:tcW w:w="47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Remitted to Viet Nam</w:t>
            </w:r>
          </w:p>
        </w:tc>
        <w:tc>
          <w:tcPr>
            <w:tcW w:w="19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25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6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6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r>
        <w:trPr/>
        <w:tc>
          <w:tcPr>
            <w:tcW w:w="98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9</w:t>
            </w:r>
          </w:p>
        </w:tc>
        <w:tc>
          <w:tcPr>
            <w:tcW w:w="47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Fulfillment of obligations to the State of Viet Nam (VND)</w:t>
            </w:r>
          </w:p>
        </w:tc>
        <w:tc>
          <w:tcPr>
            <w:tcW w:w="19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251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56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c>
          <w:tcPr>
            <w:tcW w:w="76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w:t>
            </w:r>
          </w:p>
        </w:tc>
      </w:tr>
    </w:tbl>
    <w:p>
      <w:pPr>
        <w:pStyle w:val="Normal"/>
        <w:spacing w:lineRule="auto" w:line="252" w:before="0" w:after="60"/>
        <w:rPr/>
      </w:pPr>
      <w:r>
        <w:rPr/>
        <w:t>General assessment on efficiency kinh economic, expected possibility and period for investment capital recovery:</w:t>
      </w:r>
    </w:p>
    <w:p>
      <w:pPr>
        <w:pStyle w:val="Normal"/>
        <w:spacing w:lineRule="auto" w:line="252" w:before="0" w:after="60"/>
        <w:rPr/>
      </w:pPr>
      <w:r>
        <w:rPr/>
      </w:r>
    </w:p>
    <w:p>
      <w:pPr>
        <w:pStyle w:val="Normal"/>
        <w:spacing w:lineRule="auto" w:line="252" w:before="0" w:after="60"/>
        <w:rPr/>
      </w:pPr>
      <w:r>
        <w:rPr>
          <w:b/>
        </w:rPr>
        <w:t>VI. INVESTOR(S)’ UNDERTAKINGS</w:t>
      </w:r>
    </w:p>
    <w:p>
      <w:pPr>
        <w:pStyle w:val="Normal"/>
        <w:spacing w:lineRule="auto" w:line="252" w:before="0" w:after="60"/>
        <w:rPr/>
      </w:pPr>
      <w:r>
        <w:rPr/>
        <w:t>(The) Investor commitment the content following below:</w:t>
      </w:r>
    </w:p>
    <w:p>
      <w:pPr>
        <w:pStyle w:val="Normal"/>
        <w:spacing w:lineRule="auto" w:line="252" w:before="0" w:after="60"/>
        <w:rPr/>
      </w:pPr>
      <w:r>
        <w:rPr/>
        <w:t>1. Take responsibility before the law on legality, accurate, truthful of contents of the dossier as prescribed at Point a Clause 1 Article 7 of Decree No. 103/2026/ND-CP and self-responsible on efficiency investment activities abroad.</w:t>
      </w:r>
    </w:p>
    <w:p>
      <w:pPr>
        <w:pStyle w:val="Normal"/>
        <w:spacing w:lineRule="auto" w:line="252" w:before="0" w:after="60"/>
        <w:rPr/>
      </w:pPr>
      <w:r>
        <w:rPr/>
        <w:t>2. Comply with the Vietnamese law, provisions of Offshore Investment Registration Certificate and law of of host country/territory.</w:t>
      </w:r>
    </w:p>
    <w:p>
      <w:pPr>
        <w:pStyle w:val="Normal"/>
        <w:spacing w:lineRule="auto" w:line="252" w:before="0" w:after="60"/>
        <w:rPr/>
      </w:pPr>
      <w:r>
        <w:rPr/>
      </w:r>
    </w:p>
    <w:p>
      <w:pPr>
        <w:pStyle w:val="Normal"/>
        <w:spacing w:lineRule="auto" w:line="252" w:before="0" w:after="60"/>
        <w:rPr/>
      </w:pPr>
      <w:r>
        <w:rPr/>
        <w:t>3. To submit the original Investment License/Outward Investment Certificate/Offshore Investment Registration Certificate and any amendments (if any) to the Foreign Investment Agency upon receipt of the adjusted Offshore Investment Registration Certificate.</w:t>
      </w:r>
    </w:p>
    <w:p>
      <w:pPr>
        <w:pStyle w:val="Normal"/>
        <w:spacing w:lineRule="auto" w:line="252" w:before="0" w:after="60"/>
        <w:jc w:val="center"/>
        <w:rPr>
          <w:b/>
        </w:rPr>
      </w:pPr>
      <w:r>
        <w:rPr>
          <w:b/>
        </w:rPr>
      </w:r>
    </w:p>
    <w:p>
      <w:pPr>
        <w:pStyle w:val="Normal"/>
        <w:spacing w:lineRule="auto" w:line="252" w:before="0" w:after="60"/>
        <w:rPr/>
      </w:pPr>
      <w:r>
        <w:rPr>
          <w:b/>
        </w:rPr>
        <w:t>VII. ENCLOSED DOCUMENTS</w:t>
      </w:r>
    </w:p>
    <w:p>
      <w:pPr>
        <w:pStyle w:val="Normal"/>
        <w:spacing w:lineRule="auto" w:line="252" w:before="0" w:after="60"/>
        <w:rPr>
          <w:i/>
          <w:szCs w:val="28"/>
        </w:rPr>
      </w:pPr>
      <w:r>
        <w:rPr>
          <w:i/>
          <w:szCs w:val="28"/>
        </w:rPr>
        <w:t>(Investor submit together according to the document prescribed in Clause 1 Article 21 of Decree No. 103/2026/ND-CP for case project subject to approval of Prime Minister; or Clause 1 Article 24 of Decree No. 103/2026/ND-CP for the case remaining)</w:t>
      </w:r>
    </w:p>
    <w:p>
      <w:pPr>
        <w:pStyle w:val="Normal"/>
        <w:spacing w:lineRule="auto" w:line="252" w:before="0" w:after="60"/>
        <w:rPr>
          <w:i/>
          <w:szCs w:val="28"/>
        </w:rPr>
      </w:pPr>
      <w:r>
        <w:rPr>
          <w:i/>
          <w:szCs w:val="28"/>
        </w:rPr>
      </w:r>
    </w:p>
    <w:p>
      <w:pPr>
        <w:pStyle w:val="Normal"/>
        <w:spacing w:lineRule="auto" w:line="252" w:before="0" w:after="60"/>
        <w:ind w:hanging="4590" w:start="4590"/>
        <w:rPr>
          <w:i/>
          <w:szCs w:val="28"/>
        </w:rPr>
      </w:pPr>
      <w:r>
        <w:rPr>
          <w:i/>
          <w:szCs w:val="28"/>
        </w:rPr>
      </w:r>
    </w:p>
    <w:p>
      <w:pPr>
        <w:pStyle w:val="Normal"/>
        <w:spacing w:lineRule="auto" w:line="252" w:before="0" w:after="60"/>
        <w:ind w:hanging="4590" w:start="4590"/>
        <w:jc w:val="center"/>
        <w:rPr>
          <w:bCs/>
          <w:i/>
          <w:szCs w:val="24"/>
        </w:rPr>
      </w:pPr>
      <w:r>
        <mc:AlternateContent>
          <mc:Choice Requires="wps">
            <w:drawing>
              <wp:anchor distT="40640" distB="62865" distL="108585" distR="138430" simplePos="0" relativeHeight="4" behindDoc="0" locked="0" layoutInCell="0" allowOverlap="1" wp14:anchorId="0E58E4EC">
                <wp:simplePos x="0" y="0"/>
                <wp:positionH relativeFrom="column">
                  <wp:posOffset>-716915</wp:posOffset>
                </wp:positionH>
                <wp:positionV relativeFrom="paragraph">
                  <wp:posOffset>146050</wp:posOffset>
                </wp:positionV>
                <wp:extent cx="2733675" cy="1070610"/>
                <wp:effectExtent l="5715" t="5080" r="4445" b="5080"/>
                <wp:wrapSquare wrapText="bothSides"/>
                <wp:docPr id="2" name="Text Box 2"/>
                <a:graphic xmlns:a="http://schemas.openxmlformats.org/drawingml/2006/main">
                  <a:graphicData uri="http://schemas.microsoft.com/office/word/2010/wordprocessingShape">
                    <wps:wsp>
                      <wps:cNvSpPr/>
                      <wps:spPr>
                        <a:xfrm>
                          <a:off x="0" y="0"/>
                          <a:ext cx="2733840" cy="107064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200"/>
                              <w:jc w:val="center"/>
                              <w:rPr>
                                <w:szCs w:val="24"/>
                              </w:rPr>
                            </w:pPr>
                            <w:r>
                              <w:rPr>
                                <w:b/>
                                <w:bCs/>
                                <w:szCs w:val="24"/>
                              </w:rPr>
                              <w:t>QR code</w:t>
                            </w:r>
                            <w:r>
                              <w:rPr>
                                <w:szCs w:val="24"/>
                              </w:rPr>
                              <w:br/>
                              <w:t>(Investor cung issuance code QR code to download electronic dossier of project as prescribed Clause 2 Article 7 Decree No. 103/2026/ND-CP)</w:t>
                            </w:r>
                          </w:p>
                        </w:txbxContent>
                      </wps:txbx>
                      <wps:bodyPr anchor="t">
                        <a:spAutoFit/>
                      </wps:bodyPr>
                    </wps:wsp>
                  </a:graphicData>
                </a:graphic>
                <wp14:sizeRelV relativeFrom="margin">
                  <wp14:pctHeight>20000</wp14:pctHeight>
                </wp14:sizeRelV>
              </wp:anchor>
            </w:drawing>
          </mc:Choice>
          <mc:Fallback>
            <w:pict>
              <v:rect id="shape_0" fillcolor="white" stroked="t" o:allowincell="f" style="position:absolute;margin-left:-56.45pt;margin-top:11.5pt;width:215.2pt;height:84.25pt;mso-wrap-style:square;v-text-anchor:top" wp14:anchorId="0E58E4EC">
                <v:fill o:detectmouseclick="t" type="solid" color2="black"/>
                <v:stroke color="black" weight="9360" joinstyle="miter" endcap="flat"/>
                <v:textbox>
                  <w:txbxContent>
                    <w:p>
                      <w:pPr>
                        <w:pStyle w:val="FrameContents"/>
                        <w:spacing w:before="0" w:after="200"/>
                        <w:jc w:val="center"/>
                        <w:rPr>
                          <w:szCs w:val="24"/>
                        </w:rPr>
                      </w:pPr>
                      <w:r>
                        <w:rPr>
                          <w:b/>
                          <w:bCs/>
                          <w:szCs w:val="24"/>
                        </w:rPr>
                        <w:t>QR code</w:t>
                      </w:r>
                      <w:r>
                        <w:rPr>
                          <w:szCs w:val="24"/>
                        </w:rPr>
                        <w:br/>
                        <w:t>(Investor cung issuance code QR code to download electronic dossier of project as prescribed Clause 2 Article 7 Decree No. 103/2026/ND-CP)</w:t>
                      </w:r>
                    </w:p>
                  </w:txbxContent>
                </v:textbox>
                <w10:wrap type="square"/>
              </v:rect>
            </w:pict>
          </mc:Fallback>
        </mc:AlternateContent>
      </w:r>
      <w:r>
        <w:rPr>
          <w:bCs/>
          <w:szCs w:val="24"/>
        </w:rPr>
        <w:t xml:space="preserve">                      …</w:t>
      </w:r>
      <w:r>
        <w:rPr>
          <w:bCs/>
          <w:szCs w:val="24"/>
        </w:rPr>
        <w:t>, date... month... year...</w:t>
        <w:br/>
      </w:r>
      <w:r>
        <w:rPr>
          <w:b/>
          <w:szCs w:val="24"/>
        </w:rPr>
        <w:t>Investor name</w:t>
      </w:r>
      <w:r>
        <w:rPr>
          <w:bCs/>
          <w:szCs w:val="24"/>
        </w:rPr>
        <w:t xml:space="preserve"> (investor individual/business household owner/legal representative of organization/enterprise; fromng investor and clearly state full name, title and affix seal - if any)</w:t>
      </w:r>
    </w:p>
    <w:p>
      <w:pPr>
        <w:pStyle w:val="Normal"/>
        <w:spacing w:lineRule="auto" w:line="252" w:before="0" w:after="60"/>
        <w:rPr>
          <w:i/>
          <w:szCs w:val="28"/>
        </w:rPr>
      </w:pPr>
      <w:r>
        <w:rPr>
          <w:i/>
          <w:szCs w:val="28"/>
        </w:rPr>
      </w:r>
    </w:p>
    <w:p>
      <w:pPr>
        <w:pStyle w:val="Normal"/>
        <w:spacing w:lineRule="auto" w:line="252" w:before="0" w:after="60"/>
        <w:rPr>
          <w:sz w:val="32"/>
          <w:szCs w:val="28"/>
        </w:rPr>
      </w:pPr>
      <w:r>
        <w:rPr>
          <w:sz w:val="32"/>
          <w:szCs w:val="28"/>
        </w:rPr>
      </w:r>
    </w:p>
    <w:p>
      <w:pPr>
        <w:pStyle w:val="Normal"/>
        <w:pBdr>
          <w:bottom w:val="single" w:sz="12" w:space="1" w:color="000000"/>
        </w:pBdr>
        <w:spacing w:lineRule="auto" w:line="252" w:before="0" w:after="60"/>
        <w:rPr/>
      </w:pPr>
      <w:r>
        <w:rPr/>
      </w:r>
    </w:p>
    <w:p>
      <w:pPr>
        <w:pStyle w:val="Normal"/>
        <w:spacing w:lineRule="auto" w:line="252" w:before="0" w:after="60"/>
        <w:rPr/>
      </w:pPr>
      <w:r>
        <w:rPr/>
      </w:r>
    </w:p>
    <w:p>
      <w:pPr>
        <w:pStyle w:val="Normal"/>
        <w:spacing w:lineRule="auto" w:line="252" w:before="0" w:after="60"/>
        <w:rPr/>
      </w:pPr>
      <w:r>
        <w:rPr/>
      </w:r>
    </w:p>
    <w:p>
      <w:pPr>
        <w:pStyle w:val="Normal"/>
        <w:spacing w:lineRule="auto" w:line="252" w:before="0" w:after="60"/>
        <w:rPr/>
      </w:pPr>
      <w:r>
        <w:rPr/>
        <w:t>1 Send to the Ministry of Finance for project subject to approval of adjustment of Prime Minister and send to the Foreign Investment Agency for the project remaining.</w:t>
      </w:r>
    </w:p>
    <w:p>
      <w:pPr>
        <w:pStyle w:val="Normal"/>
        <w:spacing w:lineRule="auto" w:line="252" w:before="0" w:after="60"/>
        <w:rPr/>
      </w:pPr>
      <w:r>
        <w:rPr/>
      </w:r>
    </w:p>
    <w:p>
      <w:pPr>
        <w:pStyle w:val="Normal"/>
        <w:spacing w:lineRule="auto" w:line="252" w:before="0" w:after="60"/>
        <w:rPr/>
      </w:pPr>
      <w:r>
        <w:rPr/>
        <w:t>2 Means one of the following documents: Enterprise Registration Certificate, Establishment Certificate, Establishment Decision or other document of equivalent legal validity.</w:t>
      </w:r>
    </w:p>
    <w:p>
      <w:pPr>
        <w:pStyle w:val="Normal"/>
        <w:spacing w:lineRule="auto" w:line="252" w:before="0" w:after="60"/>
        <w:rPr/>
      </w:pPr>
      <w:r>
        <w:rPr/>
      </w:r>
    </w:p>
    <w:p>
      <w:pPr>
        <w:pStyle w:val="Normal"/>
        <w:spacing w:lineRule="auto" w:line="252" w:before="0" w:after="60"/>
        <w:rPr/>
      </w:pPr>
      <w:r>
        <w:rPr/>
        <w:t>1 Part capital offshore investment has/have is/are issuance: Calculated according to rate value at time Point issuance Offshore Investment Registration Certificate.</w:t>
      </w:r>
    </w:p>
    <w:p>
      <w:pPr>
        <w:pStyle w:val="Normal"/>
        <w:spacing w:lineRule="auto" w:line="252" w:before="0" w:after="60"/>
        <w:rPr/>
      </w:pPr>
      <w:r>
        <w:rPr/>
      </w:r>
    </w:p>
    <w:p>
      <w:pPr>
        <w:pStyle w:val="Normal"/>
        <w:spacing w:lineRule="auto" w:line="252" w:before="0" w:after="60"/>
        <w:rPr/>
      </w:pPr>
      <w:r>
        <w:rPr/>
        <w:t>Part capital offshore investment increase additional: Calculated according to rate value at time Point submitted dossier project.</w:t>
      </w:r>
    </w:p>
    <w:p>
      <w:pPr>
        <w:pStyle w:val="Normal"/>
        <w:spacing w:lineRule="auto" w:line="252" w:before="0" w:after="60"/>
        <w:rPr/>
      </w:pPr>
      <w:r>
        <w:rPr/>
      </w:r>
    </w:p>
    <w:p>
      <w:pPr>
        <w:pStyle w:val="Normal"/>
        <w:spacing w:lineRule="auto" w:line="252" w:before="0" w:after="60"/>
        <w:rPr/>
      </w:pPr>
      <w:r>
        <w:rPr/>
        <w:t>1 According to prescribed in Clause 1 Article 38 the Law on Investment No. 143/2025/QH15.</w:t>
      </w:r>
    </w:p>
    <w:p>
      <w:pPr>
        <w:pStyle w:val="Normal"/>
        <w:spacing w:lineRule="auto" w:line="252" w:before="0" w:after="60"/>
        <w:rPr/>
      </w:pPr>
      <w:r>
        <w:rPr/>
        <w:t> </w:t>
      </w:r>
    </w:p>
    <w:p>
      <w:pPr>
        <w:pStyle w:val="Normal"/>
        <w:spacing w:lineRule="auto" w:line="252" w:before="0" w:after="60"/>
        <w:jc w:val="center"/>
        <w:rPr>
          <w:b/>
        </w:rPr>
      </w:pPr>
      <w:r>
        <w:rPr>
          <w:b/>
        </w:rPr>
      </w:r>
    </w:p>
    <w:p>
      <w:pPr>
        <w:pStyle w:val="Normal"/>
        <w:spacing w:lineRule="auto" w:line="252" w:before="0" w:after="60"/>
        <w:jc w:val="center"/>
        <w:rPr>
          <w:b/>
        </w:rPr>
      </w:pPr>
      <w:r>
        <w:rPr>
          <w:b/>
        </w:rPr>
      </w:r>
    </w:p>
    <w:p>
      <w:pPr>
        <w:pStyle w:val="Normal"/>
        <w:spacing w:lineRule="auto" w:line="252" w:before="0" w:after="60"/>
        <w:jc w:val="center"/>
        <w:rPr>
          <w:b/>
        </w:rPr>
      </w:pPr>
      <w:r>
        <w:rPr>
          <w:b/>
        </w:rPr>
      </w:r>
    </w:p>
    <w:p>
      <w:pPr>
        <w:pStyle w:val="Normal"/>
        <w:spacing w:lineRule="auto" w:line="252" w:before="0" w:after="60"/>
        <w:jc w:val="center"/>
        <w:rPr/>
      </w:pPr>
      <w:r>
        <w:rPr>
          <w:b/>
        </w:rPr>
        <w:t>Form I.4</w:t>
      </w:r>
    </w:p>
    <w:p>
      <w:pPr>
        <w:pStyle w:val="Normal"/>
        <w:spacing w:lineRule="auto" w:line="252" w:before="0" w:after="60"/>
        <w:jc w:val="center"/>
        <w:rPr/>
      </w:pPr>
      <w:r>
        <w:rPr>
          <w:b/>
          <w:bCs/>
        </w:rPr>
        <w:t xml:space="preserve">Report on offshore investment activities </w:t>
      </w:r>
      <w:r>
        <w:rPr/>
        <w:br/>
        <w:t xml:space="preserve">From date of issuance Offshore Investment Registration Certificate to time Point request adjustment, termination validity Offshore Investment Registration Certificate </w:t>
        <w:br/>
        <w:t>(Point c Clause 1 Article 21, Point c Clause 1 Article 24 and Point c Clause 1 Article 29 of Decree No. 103/2026/ND-CP)</w:t>
      </w:r>
    </w:p>
    <w:p>
      <w:pPr>
        <w:pStyle w:val="Normal"/>
        <w:spacing w:lineRule="auto" w:line="252" w:before="0" w:after="60"/>
        <w:jc w:val="center"/>
        <w:rPr/>
      </w:pPr>
      <w:r>
        <w:rPr/>
      </w:r>
    </w:p>
    <w:p>
      <w:pPr>
        <w:pStyle w:val="Normal"/>
        <w:spacing w:lineRule="auto" w:line="252" w:before="0" w:after="60"/>
        <w:jc w:val="center"/>
        <w:rPr>
          <w:b/>
          <w:bCs/>
        </w:rPr>
      </w:pPr>
      <w:r>
        <w:rPr>
          <w:b/>
          <w:bCs/>
        </w:rPr>
        <w:t>SOCIALIST REPUBLIC OF VIETNAM</w:t>
        <w:br/>
        <w:t xml:space="preserve">Independence - Freedom - Happiness </w:t>
        <w:br/>
        <w:t>---------------</w:t>
      </w:r>
    </w:p>
    <w:p>
      <w:pPr>
        <w:pStyle w:val="Normal"/>
        <w:spacing w:lineRule="auto" w:line="252" w:before="0" w:after="60"/>
        <w:jc w:val="center"/>
        <w:rPr/>
      </w:pPr>
      <w:r>
        <w:rPr>
          <w:b/>
        </w:rPr>
        <w:t>REPORT ON THE STATUS OF OFFSHORE INVESTMENT ACTIVITIES</w:t>
      </w:r>
    </w:p>
    <w:p>
      <w:pPr>
        <w:pStyle w:val="Normal"/>
        <w:spacing w:lineRule="auto" w:line="252" w:before="0" w:after="60"/>
        <w:jc w:val="center"/>
        <w:rPr/>
      </w:pPr>
      <w:r>
        <w:rPr/>
        <w:t>To: the Foreign Investment Agency/the Ministry of Finance</w:t>
      </w:r>
    </w:p>
    <w:p>
      <w:pPr>
        <w:pStyle w:val="Normal"/>
        <w:spacing w:lineRule="auto" w:line="252" w:before="0" w:after="60"/>
        <w:jc w:val="center"/>
        <w:rPr/>
      </w:pPr>
      <w:r>
        <w:rPr/>
      </w:r>
    </w:p>
    <w:p>
      <w:pPr>
        <w:pStyle w:val="Normal"/>
        <w:spacing w:lineRule="auto" w:line="252" w:before="0" w:after="60"/>
        <w:rPr/>
      </w:pPr>
      <w:r>
        <w:rPr/>
        <w:t xml:space="preserve">The investor(s)... (specify name investor) report on status form activities of project investment at foreign/abroad to date/month/year... (to time Point request adjustment Investment License/Outward Investment Certificate/Offshore Investment Registration Certificate) as following: </w:t>
      </w:r>
    </w:p>
    <w:p>
      <w:pPr>
        <w:pStyle w:val="Normal"/>
        <w:spacing w:lineRule="auto" w:line="252" w:before="0" w:after="60"/>
        <w:rPr/>
      </w:pPr>
      <w:r>
        <w:rPr/>
      </w:r>
    </w:p>
    <w:p>
      <w:pPr>
        <w:pStyle w:val="Normal"/>
        <w:spacing w:lineRule="auto" w:line="252" w:before="0" w:after="60"/>
        <w:rPr>
          <w:b/>
          <w:bCs/>
        </w:rPr>
      </w:pPr>
      <w:r>
        <w:rPr>
          <w:b/>
          <w:bCs/>
        </w:rPr>
        <w:t xml:space="preserve">1. Implementation schedule project: </w:t>
      </w:r>
    </w:p>
    <w:p>
      <w:pPr>
        <w:pStyle w:val="Normal"/>
        <w:spacing w:lineRule="auto" w:line="252" w:before="0" w:after="60"/>
        <w:rPr/>
      </w:pPr>
      <w:r>
        <w:rPr/>
        <w:t>- Time Point complete procedures investment at host country/territory (according to document approval project investment or document certificate evidencing right investment activities at host country/territory):...</w:t>
      </w:r>
    </w:p>
    <w:p>
      <w:pPr>
        <w:pStyle w:val="Normal"/>
        <w:spacing w:lineRule="auto" w:line="252" w:before="0" w:after="60"/>
        <w:rPr/>
      </w:pPr>
      <w:r>
        <w:rPr/>
        <w:t> </w:t>
      </w:r>
      <w:r>
        <w:rPr/>
        <w:t xml:space="preserve">- Time Point sent ando activities main No.c:... </w:t>
      </w:r>
    </w:p>
    <w:p>
      <w:pPr>
        <w:pStyle w:val="Normal"/>
        <w:spacing w:lineRule="auto" w:line="252" w:before="0" w:after="60"/>
        <w:rPr/>
      </w:pPr>
      <w:r>
        <w:rPr/>
      </w:r>
    </w:p>
    <w:p>
      <w:pPr>
        <w:pStyle w:val="Normal"/>
        <w:spacing w:lineRule="auto" w:line="252" w:before="0" w:after="60"/>
        <w:rPr/>
      </w:pPr>
      <w:r>
        <w:rPr>
          <w:b/>
          <w:bCs/>
        </w:rPr>
        <w:t xml:space="preserve">2. Field of investment activities: </w:t>
      </w:r>
      <w:r>
        <w:rPr/>
        <w:t>... [state clearly the business lines of investment activities being implemented overseas and the conformity between the project implementation status and the project objectives registered in the Offshore Investment Registration Certificate].</w:t>
      </w:r>
    </w:p>
    <w:p>
      <w:pPr>
        <w:pStyle w:val="Normal"/>
        <w:spacing w:lineRule="auto" w:line="252" w:before="0" w:after="60"/>
        <w:rPr/>
      </w:pPr>
      <w:r>
        <w:rPr/>
      </w:r>
    </w:p>
    <w:p>
      <w:pPr>
        <w:pStyle w:val="Normal"/>
        <w:spacing w:lineRule="auto" w:line="252" w:before="0" w:after="60"/>
        <w:rPr>
          <w:b/>
          <w:bCs/>
        </w:rPr>
      </w:pPr>
      <w:r>
        <w:rPr>
          <w:b/>
          <w:bCs/>
        </w:rPr>
        <w:t xml:space="preserve">3. Status of business: </w:t>
      </w:r>
    </w:p>
    <w:p>
      <w:pPr>
        <w:pStyle w:val="Normal"/>
        <w:spacing w:lineRule="auto" w:line="252" w:before="0" w:after="60"/>
        <w:rPr/>
      </w:pPr>
      <w:r>
        <w:rPr/>
        <w:t xml:space="preserve">3.1. Status of transfer of investment capital abroad: </w:t>
      </w:r>
    </w:p>
    <w:p>
      <w:pPr>
        <w:pStyle w:val="Normal"/>
        <w:spacing w:lineRule="auto" w:line="252" w:before="0" w:after="60"/>
        <w:rPr/>
      </w:pPr>
      <w:r>
        <w:rPr/>
        <w:t xml:space="preserve">- Document Clause transfer capital by/in money out foreign/abroad: Account number:...; credit institution open account:... </w:t>
      </w:r>
    </w:p>
    <w:p>
      <w:pPr>
        <w:pStyle w:val="Normal"/>
        <w:spacing w:lineRule="auto" w:line="252" w:before="0" w:after="60"/>
        <w:rPr/>
      </w:pPr>
      <w:r>
        <w:rPr/>
        <w:t xml:space="preserve">- Capital already transferred abroad (calculation to time Point request adjustment Offshore Investment Registration Certificate):... </w:t>
      </w:r>
    </w:p>
    <w:p>
      <w:pPr>
        <w:pStyle w:val="Normal"/>
        <w:spacing w:lineRule="auto" w:line="252" w:before="0" w:after="60"/>
        <w:rPr/>
      </w:pPr>
      <w:r>
        <w:rPr/>
        <w:t xml:space="preserve">- Purpose of capital use: (state clearly how and for what purpose the capital transferred abroad has been used) </w:t>
      </w:r>
    </w:p>
    <w:p>
      <w:pPr>
        <w:pStyle w:val="Normal"/>
        <w:spacing w:lineRule="auto" w:line="252" w:before="0" w:after="60"/>
        <w:rPr/>
      </w:pPr>
      <w:r>
        <w:rPr/>
        <w:t xml:space="preserve">3.2. Results business (cumulative to time Point request adjustment Offshore Investment Registration Certificate), in which: </w:t>
      </w:r>
    </w:p>
    <w:p>
      <w:pPr>
        <w:pStyle w:val="Normal"/>
        <w:spacing w:lineRule="auto" w:line="252" w:before="0" w:after="60"/>
        <w:rPr/>
      </w:pPr>
      <w:r>
        <w:rPr/>
        <w:t>- Revenue: …</w:t>
      </w:r>
    </w:p>
    <w:p>
      <w:pPr>
        <w:pStyle w:val="Normal"/>
        <w:spacing w:lineRule="auto" w:line="252" w:before="0" w:after="60"/>
        <w:rPr/>
      </w:pPr>
      <w:r>
        <w:rPr/>
        <w:t>- Profit: …</w:t>
      </w:r>
    </w:p>
    <w:p>
      <w:pPr>
        <w:pStyle w:val="Normal"/>
        <w:spacing w:lineRule="auto" w:line="252" w:before="0" w:after="60"/>
        <w:rPr/>
      </w:pPr>
      <w:r>
        <w:rPr/>
        <w:t xml:space="preserve">- Other revenue sources (if any): ... </w:t>
      </w:r>
    </w:p>
    <w:p>
      <w:pPr>
        <w:pStyle w:val="Normal"/>
        <w:spacing w:lineRule="auto" w:line="252" w:before="0" w:after="60"/>
        <w:rPr/>
      </w:pPr>
      <w:r>
        <w:rPr/>
        <w:t xml:space="preserve">- Obligations financial main overseas (if any):... </w:t>
      </w:r>
    </w:p>
    <w:p>
      <w:pPr>
        <w:pStyle w:val="Normal"/>
        <w:spacing w:lineRule="auto" w:line="252" w:before="0" w:after="60"/>
        <w:rPr/>
      </w:pPr>
      <w:r>
        <w:rPr/>
        <w:t xml:space="preserve">3.3. Cash transfer on Viet Nam (cumulative to time Point request adjustment Offshore Investment Registration Certificate), in which: </w:t>
      </w:r>
    </w:p>
    <w:p>
      <w:pPr>
        <w:pStyle w:val="Normal"/>
        <w:spacing w:lineRule="auto" w:line="252" w:before="0" w:after="60"/>
        <w:rPr/>
      </w:pPr>
      <w:r>
        <w:rPr/>
        <w:t xml:space="preserve">- Profit:... </w:t>
      </w:r>
    </w:p>
    <w:p>
      <w:pPr>
        <w:pStyle w:val="Normal"/>
        <w:spacing w:lineRule="auto" w:line="252" w:before="0" w:after="60"/>
        <w:rPr/>
      </w:pPr>
      <w:r>
        <w:rPr/>
        <w:t xml:space="preserve">- The Clause money other (if any):... </w:t>
      </w:r>
    </w:p>
    <w:p>
      <w:pPr>
        <w:pStyle w:val="Normal"/>
        <w:spacing w:lineRule="auto" w:line="252" w:before="0" w:after="60"/>
        <w:rPr/>
      </w:pPr>
      <w:r>
        <w:rPr/>
        <w:t xml:space="preserve">- Obligations financial main at Viet Nam (if any):... </w:t>
      </w:r>
    </w:p>
    <w:p>
      <w:pPr>
        <w:pStyle w:val="Normal"/>
        <w:spacing w:lineRule="auto" w:line="252" w:before="0" w:after="60"/>
        <w:rPr/>
      </w:pPr>
      <w:r>
        <w:rPr/>
      </w:r>
    </w:p>
    <w:p>
      <w:pPr>
        <w:pStyle w:val="Normal"/>
        <w:spacing w:lineRule="auto" w:line="252" w:before="0" w:after="60"/>
        <w:rPr>
          <w:b/>
          <w:bCs/>
        </w:rPr>
      </w:pPr>
      <w:r>
        <w:rPr>
          <w:b/>
          <w:bCs/>
        </w:rPr>
        <w:t xml:space="preserve">4. No. employees ism the to project at time Point report: </w:t>
      </w:r>
    </w:p>
    <w:p>
      <w:pPr>
        <w:pStyle w:val="Normal"/>
        <w:spacing w:lineRule="auto" w:line="252" w:before="0" w:after="60"/>
        <w:rPr/>
      </w:pPr>
      <w:r>
        <w:rPr/>
        <w:t xml:space="preserve">- No. employees Viet Nam, bao including: </w:t>
      </w:r>
    </w:p>
    <w:p>
      <w:pPr>
        <w:pStyle w:val="Normal"/>
        <w:spacing w:lineRule="auto" w:line="252" w:before="0" w:after="60"/>
        <w:rPr/>
      </w:pPr>
      <w:r>
        <w:rPr/>
        <w:t xml:space="preserve">+ No. employees sent from Viet Nam out:... (in which: from date/month/year sent... employees; No. employees sent from Viet Nam sent ism the at project has/have on country (if any), time Point on country (if any)...) </w:t>
      </w:r>
    </w:p>
    <w:p>
      <w:pPr>
        <w:pStyle w:val="Normal"/>
        <w:spacing w:lineRule="auto" w:line="252" w:before="0" w:after="60"/>
        <w:rPr/>
      </w:pPr>
      <w:r>
        <w:rPr/>
        <w:t xml:space="preserve">+ No. employees Viet Nam at host country/territory:... </w:t>
      </w:r>
    </w:p>
    <w:p>
      <w:pPr>
        <w:pStyle w:val="Normal"/>
        <w:spacing w:lineRule="auto" w:line="252" w:before="0" w:after="60"/>
        <w:rPr/>
      </w:pPr>
      <w:r>
        <w:rPr/>
        <w:t xml:space="preserve">- No. employees foreign/abroad: … </w:t>
      </w:r>
    </w:p>
    <w:p>
      <w:pPr>
        <w:pStyle w:val="Normal"/>
        <w:spacing w:lineRule="auto" w:line="252" w:before="0" w:after="60"/>
        <w:rPr/>
      </w:pPr>
      <w:r>
        <w:rPr/>
      </w:r>
    </w:p>
    <w:p>
      <w:pPr>
        <w:pStyle w:val="Normal"/>
        <w:spacing w:lineRule="auto" w:line="252" w:before="0" w:after="60"/>
        <w:rPr>
          <w:b/>
          <w:bCs/>
        </w:rPr>
      </w:pPr>
      <w:r>
        <w:rPr>
          <w:b/>
          <w:bCs/>
        </w:rPr>
        <w:t xml:space="preserve">5. Status of implementation of the investor’s periodical reporting regime1: ... </w:t>
      </w:r>
    </w:p>
    <w:p>
      <w:pPr>
        <w:pStyle w:val="Normal"/>
        <w:spacing w:lineRule="auto" w:line="252" w:before="0" w:after="60"/>
        <w:rPr/>
      </w:pPr>
      <w:r>
        <w:rPr>
          <w:b/>
          <w:bCs/>
        </w:rPr>
        <w:t>6. Other issues and general assessment</w:t>
      </w:r>
      <w:r>
        <w:rPr/>
        <w:t xml:space="preserve">: [other contents related to the project that the investor wishes to describe, for example, implementation of social welfare in the host country/territory, etc.] </w:t>
      </w:r>
    </w:p>
    <w:p>
      <w:pPr>
        <w:pStyle w:val="Normal"/>
        <w:spacing w:lineRule="auto" w:line="252" w:before="0" w:after="60"/>
        <w:rPr/>
      </w:pPr>
      <w:r>
        <w:rPr/>
        <w:t>The investor(s) undertake to be fully responsible for the accuracy of the contents of this report.</w:t>
      </w:r>
    </w:p>
    <w:p>
      <w:pPr>
        <w:pStyle w:val="Normal"/>
        <w:spacing w:lineRule="auto" w:line="252" w:before="0" w:after="60"/>
        <w:rPr/>
      </w:pPr>
      <w:r>
        <w:rPr/>
        <w:t> </w:t>
      </w:r>
    </w:p>
    <w:p>
      <w:pPr>
        <w:pStyle w:val="Normal"/>
        <w:spacing w:before="0" w:after="0"/>
        <w:ind w:hanging="270" w:start="5310"/>
        <w:jc w:val="center"/>
        <w:rPr>
          <w:bCs/>
          <w:sz w:val="40"/>
          <w:szCs w:val="36"/>
        </w:rPr>
      </w:pPr>
      <w:r>
        <w:rPr>
          <w:bCs/>
          <w:szCs w:val="36"/>
        </w:rPr>
        <w:t>........, date........month........year......</w:t>
        <w:br/>
      </w:r>
      <w:r>
        <w:rPr>
          <w:b/>
          <w:szCs w:val="36"/>
        </w:rPr>
        <w:t>Investor name</w:t>
      </w:r>
      <w:r>
        <w:rPr>
          <w:bCs/>
          <w:szCs w:val="36"/>
        </w:rPr>
        <w:t xml:space="preserve"> (investor individual/business household owner/legal representative of organization/enterprise; fromng investor and clearly state full name, title and affix seal - if any)</w:t>
      </w:r>
    </w:p>
    <w:p>
      <w:pPr>
        <w:pStyle w:val="Normal"/>
        <w:spacing w:lineRule="auto" w:line="252" w:before="0" w:after="60"/>
        <w:rPr/>
      </w:pPr>
      <w:r>
        <w:rPr/>
      </w:r>
    </w:p>
    <w:p>
      <w:pPr>
        <w:pStyle w:val="Normal"/>
        <w:spacing w:lineRule="auto" w:line="252" w:before="0" w:after="60"/>
        <w:rPr/>
      </w:pPr>
      <w:r>
        <w:rPr/>
        <w:t>___________________________</w:t>
      </w:r>
    </w:p>
    <w:p>
      <w:pPr>
        <w:pStyle w:val="Normal"/>
        <w:spacing w:lineRule="auto" w:line="252" w:before="0" w:after="60"/>
        <w:rPr/>
      </w:pPr>
      <w:r>
        <w:rPr/>
        <w:t>1 Send to the Ministry of Finance for project subject to approval of adjustment of Prime Minister and send to the Foreign Investment Agency for the project remaining.</w:t>
      </w:r>
    </w:p>
    <w:p>
      <w:pPr>
        <w:pStyle w:val="Normal"/>
        <w:spacing w:lineRule="auto" w:line="252" w:before="0" w:after="60"/>
        <w:rPr/>
      </w:pPr>
      <w:r>
        <w:rPr/>
        <w:t>1 Investor implementation reporting regime on offshore investment activities as prescribed at Clause 3, Clause 4 Article 48 the Law on Investment and Article 35 Decree No. 103/2026/ND-CP.</w:t>
      </w:r>
    </w:p>
    <w:p>
      <w:pPr>
        <w:pStyle w:val="Normal"/>
        <w:spacing w:lineRule="auto" w:line="252" w:before="0" w:after="60"/>
        <w:rPr/>
      </w:pPr>
      <w:r>
        <w:rPr/>
        <w:t> </w:t>
      </w:r>
    </w:p>
    <w:p>
      <w:pPr>
        <w:pStyle w:val="Normal"/>
        <w:spacing w:lineRule="auto" w:line="252" w:before="0" w:after="60"/>
        <w:rPr/>
      </w:pPr>
      <w:r>
        <w:rPr/>
        <w:t> </w:t>
      </w:r>
    </w:p>
    <w:p>
      <w:pPr>
        <w:pStyle w:val="Normal"/>
        <w:spacing w:lineRule="auto" w:line="252" w:before="0" w:after="60"/>
        <w:jc w:val="center"/>
        <w:rPr/>
      </w:pPr>
      <w:r>
        <w:rPr>
          <w:b/>
        </w:rPr>
        <w:t>Form I.5</w:t>
      </w:r>
    </w:p>
    <w:p>
      <w:pPr>
        <w:pStyle w:val="Normal"/>
        <w:spacing w:lineRule="auto" w:line="252" w:before="0" w:after="60"/>
        <w:jc w:val="center"/>
        <w:rPr/>
      </w:pPr>
      <w:r>
        <w:rPr>
          <w:b/>
          <w:bCs/>
        </w:rPr>
        <w:t>Written commitment to self-balance foreign-currency sources</w:t>
      </w:r>
      <w:r>
        <w:rPr/>
        <w:br/>
        <w:t>(Pursuant to Clause 7 Article 19 Decree 103/2026/ND-CP, applicable for project subject to Prime Minister approval and investor any available foreign currency transfer out foreign/abroad to implementation of the investment project at foreign/abroad)</w:t>
      </w:r>
    </w:p>
    <w:p>
      <w:pPr>
        <w:pStyle w:val="Normal"/>
        <w:spacing w:lineRule="auto" w:line="252" w:before="0" w:after="60"/>
        <w:jc w:val="center"/>
        <w:rPr/>
      </w:pPr>
      <w:r>
        <w:rPr/>
      </w:r>
    </w:p>
    <w:p>
      <w:pPr>
        <w:pStyle w:val="Normal"/>
        <w:spacing w:lineRule="auto" w:line="252" w:before="0" w:after="60"/>
        <w:jc w:val="center"/>
        <w:rPr>
          <w:b/>
          <w:bCs/>
        </w:rPr>
      </w:pPr>
      <w:r>
        <w:rPr>
          <w:b/>
          <w:bCs/>
        </w:rPr>
        <w:t>SOCIALIST REPUBLIC OF VIETNAM</w:t>
        <w:br/>
        <w:t>Independence - Freedom - Happiness</w:t>
        <w:br/>
        <w:t>---------------</w:t>
      </w:r>
    </w:p>
    <w:p>
      <w:pPr>
        <w:pStyle w:val="Normal"/>
        <w:spacing w:lineRule="auto" w:line="252" w:before="0" w:after="60"/>
        <w:jc w:val="center"/>
        <w:rPr/>
      </w:pPr>
      <w:r>
        <w:rPr>
          <w:b/>
        </w:rPr>
        <w:t>UNDERTAKING ON SELF-BALANCING OF FOREIGN CURRENCY SOURCES</w:t>
      </w:r>
    </w:p>
    <w:p>
      <w:pPr>
        <w:pStyle w:val="Normal"/>
        <w:spacing w:lineRule="auto" w:line="252" w:before="0" w:after="60"/>
        <w:jc w:val="center"/>
        <w:rPr/>
      </w:pPr>
      <w:r>
        <w:rPr/>
        <w:t>To: the Foreign Investment Agency/the Ministry of Finance</w:t>
      </w:r>
    </w:p>
    <w:p>
      <w:pPr>
        <w:pStyle w:val="Normal"/>
        <w:spacing w:lineRule="auto" w:line="252" w:before="0" w:after="60"/>
        <w:jc w:val="center"/>
        <w:rPr/>
      </w:pPr>
      <w:r>
        <w:rPr/>
      </w:r>
    </w:p>
    <w:p>
      <w:pPr>
        <w:pStyle w:val="Normal"/>
        <w:spacing w:lineRule="auto" w:line="252" w:before="0" w:after="60"/>
        <w:rPr/>
      </w:pPr>
      <w:r>
        <w:rPr/>
        <w:t>Investor ... (specify the name of the investor) undertakes to self-balance foreign currency sources for transferring money abroad to implement offshore investment activities with the following contents:</w:t>
      </w:r>
    </w:p>
    <w:p>
      <w:pPr>
        <w:pStyle w:val="Normal"/>
        <w:spacing w:lineRule="auto" w:line="252" w:before="0" w:after="60"/>
        <w:rPr/>
      </w:pPr>
      <w:r>
        <w:rPr/>
        <w:t>- Project name/Name of offshore economic organization:...</w:t>
      </w:r>
    </w:p>
    <w:p>
      <w:pPr>
        <w:pStyle w:val="Normal"/>
        <w:spacing w:lineRule="auto" w:line="252" w:before="0" w:after="60"/>
        <w:rPr/>
      </w:pPr>
      <w:r>
        <w:rPr/>
        <w:t>- Head office address:...</w:t>
      </w:r>
    </w:p>
    <w:p>
      <w:pPr>
        <w:pStyle w:val="Normal"/>
        <w:spacing w:lineRule="auto" w:line="252" w:before="0" w:after="60"/>
        <w:rPr/>
      </w:pPr>
      <w:r>
        <w:rPr/>
        <w:t>- Project implementation location:...</w:t>
      </w:r>
    </w:p>
    <w:p>
      <w:pPr>
        <w:pStyle w:val="Normal"/>
        <w:spacing w:lineRule="auto" w:line="252" w:before="0" w:after="60"/>
        <w:rPr/>
      </w:pPr>
      <w:r>
        <w:rPr/>
        <w:t>- Main objective of project:...</w:t>
      </w:r>
    </w:p>
    <w:p>
      <w:pPr>
        <w:pStyle w:val="Normal"/>
        <w:spacing w:lineRule="auto" w:line="252" w:before="0" w:after="60"/>
        <w:rPr/>
      </w:pPr>
      <w:r>
        <w:rPr/>
        <w:t>- Offshore investment capital of investor:... (in figures and in words) US dollars/type foreign currency of host country/territory.</w:t>
      </w:r>
    </w:p>
    <w:p>
      <w:pPr>
        <w:pStyle w:val="Normal"/>
        <w:spacing w:lineRule="auto" w:line="252" w:before="0" w:after="60"/>
        <w:rPr/>
      </w:pPr>
      <w:r>
        <w:rPr/>
        <w:t> </w:t>
      </w:r>
    </w:p>
    <w:p>
      <w:pPr>
        <w:pStyle w:val="Normal"/>
        <w:spacing w:lineRule="auto" w:line="252" w:before="0" w:after="60"/>
        <w:rPr/>
      </w:pPr>
      <w:r>
        <w:rPr/>
        <w:t>Investor... (specify name investor) any foreign currency over account at Bank... (specify name, credit institution is/are permitted) with number balance calculation to date... month... year... is... (type foreign currency of country implementation of the investment project at foreign/abroad) (in figures and in words) to implementation of the investment project.</w:t>
      </w:r>
    </w:p>
    <w:p>
      <w:pPr>
        <w:pStyle w:val="Normal"/>
        <w:spacing w:lineRule="auto" w:line="252" w:before="0" w:after="60"/>
        <w:rPr>
          <w:i/>
          <w:szCs w:val="28"/>
        </w:rPr>
      </w:pPr>
      <w:r>
        <w:rPr>
          <w:i/>
          <w:szCs w:val="28"/>
        </w:rPr>
        <w:t>(Enclosed: confirmation by the credit institution that the foreign currency account balance is sufficient for the investor’s offshore investment)</w:t>
      </w:r>
    </w:p>
    <w:p>
      <w:pPr>
        <w:pStyle w:val="Normal"/>
        <w:spacing w:lineRule="auto" w:line="252" w:before="0" w:after="60"/>
        <w:rPr>
          <w:sz w:val="32"/>
          <w:szCs w:val="28"/>
        </w:rPr>
      </w:pPr>
      <w:r>
        <w:rPr>
          <w:sz w:val="32"/>
          <w:szCs w:val="28"/>
        </w:rPr>
      </w:r>
    </w:p>
    <w:p>
      <w:pPr>
        <w:pStyle w:val="Normal"/>
        <w:spacing w:lineRule="auto" w:line="252" w:before="0" w:after="60"/>
        <w:rPr/>
      </w:pPr>
      <w:r>
        <w:rPr/>
        <w:t>Investor (specify name investor) commitment be responsible on calculation truthful, accurate of content declare.</w:t>
      </w:r>
    </w:p>
    <w:p>
      <w:pPr>
        <w:pStyle w:val="Normal"/>
        <w:spacing w:lineRule="auto" w:line="252" w:before="0" w:after="60"/>
        <w:rPr/>
      </w:pPr>
      <w:r>
        <w:rPr/>
        <w:t> </w:t>
      </w:r>
    </w:p>
    <w:p>
      <w:pPr>
        <w:pStyle w:val="Normal"/>
        <w:spacing w:lineRule="auto" w:line="252" w:before="0" w:after="60"/>
        <w:ind w:start="4050"/>
        <w:rPr>
          <w:bCs/>
          <w:szCs w:val="24"/>
        </w:rPr>
      </w:pPr>
      <w:r>
        <w:rPr>
          <w:bCs/>
          <w:szCs w:val="24"/>
        </w:rPr>
        <w:t xml:space="preserve">                            …</w:t>
      </w:r>
      <w:r>
        <w:rPr>
          <w:bCs/>
          <w:szCs w:val="24"/>
        </w:rPr>
        <w:t>..., date... month... year...</w:t>
        <w:br/>
      </w:r>
      <w:r>
        <w:rPr>
          <w:b/>
          <w:szCs w:val="24"/>
        </w:rPr>
        <w:t>Investor name</w:t>
      </w:r>
      <w:r>
        <w:rPr>
          <w:bCs/>
          <w:szCs w:val="24"/>
        </w:rPr>
        <w:t xml:space="preserve"> (investor individual or person representative according to law of organization/enterprise; fromng investor and clearly state full name, title and affix seal (if any))</w:t>
      </w:r>
    </w:p>
    <w:p>
      <w:pPr>
        <w:pStyle w:val="Normal"/>
        <w:spacing w:lineRule="auto" w:line="252" w:before="0" w:after="60"/>
        <w:rPr/>
      </w:pPr>
      <w:r>
        <w:rPr/>
        <w:t>_________________________</w:t>
      </w:r>
    </w:p>
    <w:p>
      <w:pPr>
        <w:pStyle w:val="Normal"/>
        <w:spacing w:lineRule="auto" w:line="252" w:before="0" w:after="60"/>
        <w:rPr/>
      </w:pPr>
      <w:r>
        <w:rPr/>
        <w:t>Send to the Ministry of Finance for project subject to approval of Prime Minister and send to the Foreign Investment Agency for the project remaining.</w:t>
      </w:r>
    </w:p>
    <w:p>
      <w:pPr>
        <w:pStyle w:val="Normal"/>
        <w:spacing w:lineRule="auto" w:line="252" w:before="0" w:after="60"/>
        <w:rPr/>
      </w:pPr>
      <w:r>
        <w:rPr/>
        <w:t> </w:t>
      </w:r>
    </w:p>
    <w:p>
      <w:pPr>
        <w:pStyle w:val="Normal"/>
        <w:spacing w:lineRule="auto" w:line="252" w:before="0" w:after="60"/>
        <w:jc w:val="center"/>
        <w:rPr/>
      </w:pPr>
      <w:r>
        <w:rPr>
          <w:b/>
        </w:rPr>
        <w:t>Form I.6</w:t>
      </w:r>
    </w:p>
    <w:p>
      <w:pPr>
        <w:pStyle w:val="Normal"/>
        <w:spacing w:lineRule="auto" w:line="252" w:before="0" w:after="60"/>
        <w:jc w:val="center"/>
        <w:rPr/>
      </w:pPr>
      <w:r>
        <w:rPr>
          <w:b/>
          <w:bCs/>
        </w:rPr>
        <w:t>Written commitment by a credit institution to aroutnge foreign currency</w:t>
        <w:br/>
      </w:r>
      <w:r>
        <w:rPr/>
        <w:t>(Pursuant to Clause 7 Article 19 Decree 103/2026/ND-CP, applicable for project subject to Prime Minister approval and investor no any available foreign currency transfer out foreign/abroad to implementation of the investment project at foreign/abroad)</w:t>
      </w:r>
    </w:p>
    <w:p>
      <w:pPr>
        <w:pStyle w:val="Normal"/>
        <w:spacing w:lineRule="auto" w:line="252" w:before="0" w:after="60"/>
        <w:jc w:val="center"/>
        <w:rPr/>
      </w:pPr>
      <w:r>
        <w:rPr/>
      </w:r>
    </w:p>
    <w:p>
      <w:pPr>
        <w:pStyle w:val="Normal"/>
        <w:spacing w:lineRule="auto" w:line="252" w:before="0" w:after="60"/>
        <w:jc w:val="center"/>
        <w:rPr>
          <w:b/>
          <w:bCs/>
        </w:rPr>
      </w:pPr>
      <w:r>
        <w:rPr>
          <w:b/>
          <w:bCs/>
        </w:rPr>
        <w:t>SOCIALIST REPUBLIC OF VIETNAM</w:t>
        <w:br/>
        <w:t>Independence - Freedom - Happiness</w:t>
        <w:br/>
        <w:t>---------------</w:t>
      </w:r>
    </w:p>
    <w:p>
      <w:pPr>
        <w:pStyle w:val="Normal"/>
        <w:spacing w:lineRule="auto" w:line="252" w:before="0" w:after="60"/>
        <w:jc w:val="center"/>
        <w:rPr/>
      </w:pPr>
      <w:r>
        <w:rPr>
          <w:b/>
        </w:rPr>
        <w:t>FOREIGN CURRENCY ARRANGEMENT COMMITMENT BY A CREDIT INSTITUTION</w:t>
      </w:r>
    </w:p>
    <w:p>
      <w:pPr>
        <w:pStyle w:val="Normal"/>
        <w:spacing w:lineRule="auto" w:line="252" w:before="0" w:after="60"/>
        <w:jc w:val="center"/>
        <w:rPr/>
      </w:pPr>
      <w:r>
        <w:rPr/>
        <w:t>To: the Foreign Investment Agency/the Ministry of Finance</w:t>
      </w:r>
    </w:p>
    <w:p>
      <w:pPr>
        <w:pStyle w:val="Normal"/>
        <w:spacing w:lineRule="auto" w:line="252" w:before="0" w:after="60"/>
        <w:jc w:val="center"/>
        <w:rPr/>
      </w:pPr>
      <w:r>
        <w:rPr/>
      </w:r>
    </w:p>
    <w:p>
      <w:pPr>
        <w:pStyle w:val="Normal"/>
        <w:spacing w:lineRule="auto" w:line="252" w:before="0" w:after="60"/>
        <w:rPr/>
      </w:pPr>
      <w:r>
        <w:rPr/>
        <w:t>At the request of investor ... (specify the name of the investor) in document No. ... dated ..., the credit institution ... (specify the name of the permitted credit institution) undertakes to sell foreign currency to the investor (in case of sale of foreign currency) and/or undertakes2 to lend foreign currency to investor ... (specify the name of the investor) (in case of foreign currency loan) in the amount of ... (in figures and words) US dollars3/(currency of the country where the offshore investment project is implemented) for implementation of the project ... (specify the name of the project and the name of the offshore economic organization) in ... (name of host country/territory), provided that investor ... (specify the name of the investor) satisfies the conditions for purchase or loan of foreign currency under law.</w:t>
      </w:r>
    </w:p>
    <w:p>
      <w:pPr>
        <w:pStyle w:val="Normal"/>
        <w:spacing w:lineRule="auto" w:line="252" w:before="0" w:after="60"/>
        <w:rPr/>
      </w:pPr>
      <w:r>
        <w:rPr/>
        <w:t> </w:t>
      </w:r>
    </w:p>
    <w:p>
      <w:pPr>
        <w:pStyle w:val="Normal"/>
        <w:spacing w:before="0" w:after="0"/>
        <w:ind w:start="5490"/>
        <w:jc w:val="center"/>
        <w:rPr>
          <w:szCs w:val="24"/>
        </w:rPr>
      </w:pPr>
      <w:r>
        <w:rPr>
          <w:bCs/>
          <w:szCs w:val="24"/>
        </w:rPr>
        <w:t>at …., date... month... year...</w:t>
      </w:r>
      <w:r>
        <w:rPr>
          <w:b/>
          <w:szCs w:val="24"/>
        </w:rPr>
        <w:br/>
        <w:t>Representative competent of credit institution is/are permitted</w:t>
        <w:br/>
      </w:r>
      <w:r>
        <w:rPr>
          <w:bCs/>
          <w:szCs w:val="24"/>
        </w:rPr>
        <w:t>(specify surname name and title, , affix seal)</w:t>
      </w:r>
    </w:p>
    <w:p>
      <w:pPr>
        <w:pStyle w:val="Normal"/>
        <w:rPr/>
      </w:pPr>
      <w:r>
        <w:rPr/>
      </w:r>
    </w:p>
    <w:p>
      <w:pPr>
        <w:pStyle w:val="Normal"/>
        <w:spacing w:lineRule="auto" w:line="252" w:before="0" w:after="60"/>
        <w:rPr/>
      </w:pPr>
      <w:r>
        <w:rPr/>
        <w:t> </w:t>
      </w:r>
    </w:p>
    <w:p>
      <w:pPr>
        <w:pStyle w:val="Normal"/>
        <w:spacing w:lineRule="auto" w:line="252" w:before="0" w:after="60"/>
        <w:rPr/>
      </w:pPr>
      <w:r>
        <w:rPr/>
        <w:t>__________________________</w:t>
      </w:r>
    </w:p>
    <w:p>
      <w:pPr>
        <w:pStyle w:val="Normal"/>
        <w:spacing w:lineRule="auto" w:line="252" w:before="0" w:after="60"/>
        <w:rPr/>
      </w:pPr>
      <w:r>
        <w:rPr/>
        <w:t>1 Send to the Ministry of Finance for project subject to approval of Prime Minister and send to the Foreign Investment Agency for the project remaining.</w:t>
      </w:r>
    </w:p>
    <w:p>
      <w:pPr>
        <w:pStyle w:val="Normal"/>
        <w:spacing w:lineRule="auto" w:line="252" w:before="0" w:after="60"/>
        <w:rPr/>
      </w:pPr>
      <w:r>
        <w:rPr/>
        <w:t>2 The foreign currency arrangement commitment must specify whether the credit institution sells foreign currency to the investor or lends foreign currency to the investor for offshore investment.</w:t>
      </w:r>
    </w:p>
    <w:p>
      <w:pPr>
        <w:pStyle w:val="Normal"/>
        <w:spacing w:lineRule="auto" w:line="252" w:before="0" w:after="60"/>
        <w:rPr/>
      </w:pPr>
      <w:r>
        <w:rPr/>
        <w:t>3 No. foreign currency that credit institution commitment sell to investor or to investor loan by/in with number capital offshore investment at Application for registration of offshore investment.</w:t>
      </w:r>
    </w:p>
    <w:p>
      <w:pPr>
        <w:pStyle w:val="Normal"/>
        <w:spacing w:lineRule="auto" w:line="252" w:before="0" w:after="60"/>
        <w:rPr/>
      </w:pPr>
      <w:r>
        <w:rPr/>
        <w:t> </w:t>
      </w:r>
    </w:p>
    <w:p>
      <w:pPr>
        <w:pStyle w:val="Normal"/>
        <w:spacing w:lineRule="auto" w:line="252" w:before="0" w:after="60"/>
        <w:jc w:val="center"/>
        <w:rPr/>
      </w:pPr>
      <w:r>
        <w:rPr>
          <w:b/>
        </w:rPr>
        <w:t>Form I.7</w:t>
      </w:r>
    </w:p>
    <w:p>
      <w:pPr>
        <w:pStyle w:val="Normal"/>
        <w:spacing w:lineRule="auto" w:line="252" w:before="0" w:after="60"/>
        <w:rPr/>
      </w:pPr>
      <w:r>
        <w:rPr/>
        <w:t>Decision on offshore investment</w:t>
        <w:br/>
        <w:t>(Pursuant to Clause 8 Article 19 and Point c Clause 1 Article 22 Decree No. 103/2026/ND-CP)</w:t>
      </w:r>
    </w:p>
    <w:p>
      <w:pPr>
        <w:pStyle w:val="Normal"/>
        <w:spacing w:lineRule="auto" w:line="252" w:before="0" w:after="60"/>
        <w:rPr/>
      </w:pPr>
      <w:r>
        <w:rPr/>
      </w:r>
    </w:p>
    <w:tbl>
      <w:tblPr>
        <w:tblW w:w="10256"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128"/>
        <w:gridCol w:w="5128"/>
      </w:tblGrid>
      <w:tr>
        <w:trPr/>
        <w:tc>
          <w:tcPr>
            <w:tcW w:w="5128" w:type="dxa"/>
            <w:tcBorders/>
          </w:tcPr>
          <w:p>
            <w:pPr>
              <w:pStyle w:val="Normal"/>
              <w:spacing w:before="0" w:after="0"/>
              <w:rPr>
                <w:szCs w:val="36"/>
              </w:rPr>
            </w:pPr>
            <w:r>
              <w:rPr>
                <w:b/>
                <w:szCs w:val="36"/>
              </w:rPr>
              <w:t>NAME OF INVESTOR</w:t>
              <w:br/>
              <w:t>-------</w:t>
            </w:r>
          </w:p>
        </w:tc>
        <w:tc>
          <w:tcPr>
            <w:tcW w:w="5128" w:type="dxa"/>
            <w:tcBorders/>
          </w:tcPr>
          <w:p>
            <w:pPr>
              <w:pStyle w:val="Normal"/>
              <w:spacing w:before="0" w:after="0"/>
              <w:jc w:val="center"/>
              <w:rPr>
                <w:szCs w:val="36"/>
              </w:rPr>
            </w:pPr>
            <w:r>
              <w:rPr>
                <w:b/>
                <w:szCs w:val="36"/>
              </w:rPr>
              <w:t>SOCIALIST REPUBLIC OF VIETNAM</w:t>
              <w:br/>
              <w:t>Independence - Freedom - Happiness</w:t>
              <w:br/>
              <w:t>---------------</w:t>
            </w:r>
          </w:p>
        </w:tc>
      </w:tr>
      <w:tr>
        <w:trPr/>
        <w:tc>
          <w:tcPr>
            <w:tcW w:w="5128" w:type="dxa"/>
            <w:tcBorders/>
          </w:tcPr>
          <w:p>
            <w:pPr>
              <w:pStyle w:val="Normal"/>
              <w:spacing w:before="0" w:after="0"/>
              <w:rPr>
                <w:szCs w:val="36"/>
              </w:rPr>
            </w:pPr>
            <w:r>
              <w:rPr>
                <w:szCs w:val="36"/>
              </w:rPr>
              <w:t>No.:</w:t>
            </w:r>
          </w:p>
        </w:tc>
        <w:tc>
          <w:tcPr>
            <w:tcW w:w="5128" w:type="dxa"/>
            <w:tcBorders/>
          </w:tcPr>
          <w:p>
            <w:pPr>
              <w:pStyle w:val="Normal"/>
              <w:spacing w:before="0" w:after="0"/>
              <w:rPr>
                <w:szCs w:val="36"/>
              </w:rPr>
            </w:pPr>
            <w:r>
              <w:rPr>
                <w:szCs w:val="36"/>
              </w:rPr>
              <w:t>…</w:t>
            </w:r>
            <w:r>
              <w:rPr>
                <w:szCs w:val="36"/>
              </w:rPr>
              <w:t>., date... month... year...</w:t>
            </w:r>
          </w:p>
        </w:tc>
      </w:tr>
    </w:tbl>
    <w:p>
      <w:pPr>
        <w:pStyle w:val="Normal"/>
        <w:spacing w:lineRule="auto" w:line="252" w:before="0" w:after="60"/>
        <w:rPr/>
      </w:pPr>
      <w:r>
        <w:rPr/>
      </w:r>
    </w:p>
    <w:p>
      <w:pPr>
        <w:pStyle w:val="Normal"/>
        <w:spacing w:lineRule="auto" w:line="252" w:before="0" w:after="60"/>
        <w:jc w:val="center"/>
        <w:rPr/>
      </w:pPr>
      <w:r>
        <w:rPr>
          <w:b/>
        </w:rPr>
        <w:t>RESOLUTION/DECISION1</w:t>
      </w:r>
    </w:p>
    <w:p>
      <w:pPr>
        <w:pStyle w:val="Normal"/>
        <w:spacing w:lineRule="auto" w:line="252" w:before="0" w:after="60"/>
        <w:jc w:val="center"/>
        <w:rPr>
          <w:i/>
          <w:szCs w:val="28"/>
        </w:rPr>
      </w:pPr>
      <w:r>
        <w:rPr>
          <w:i/>
          <w:szCs w:val="28"/>
        </w:rPr>
        <w:t>(Re offshore investment)</w:t>
      </w:r>
    </w:p>
    <w:p>
      <w:pPr>
        <w:pStyle w:val="Normal"/>
        <w:spacing w:lineRule="auto" w:line="252" w:before="0" w:after="60"/>
        <w:jc w:val="center"/>
        <w:rPr>
          <w:sz w:val="32"/>
          <w:szCs w:val="28"/>
        </w:rPr>
      </w:pPr>
      <w:r>
        <w:rPr>
          <w:sz w:val="32"/>
          <w:szCs w:val="28"/>
        </w:rPr>
      </w:r>
    </w:p>
    <w:p>
      <w:pPr>
        <w:pStyle w:val="Normal"/>
        <w:spacing w:lineRule="auto" w:line="252" w:before="0" w:after="60"/>
        <w:jc w:val="center"/>
        <w:rPr>
          <w:b/>
        </w:rPr>
      </w:pPr>
      <w:r>
        <w:rPr>
          <w:b/>
        </w:rPr>
        <w:t>MEMBERS’ COUNCIL/GENERAL MEETING OF SHAREHOLDERS/BOARD OF DIRECTORS/COMPANY PRESIDENT/OWNER/...</w:t>
      </w:r>
    </w:p>
    <w:p>
      <w:pPr>
        <w:pStyle w:val="Normal"/>
        <w:spacing w:lineRule="auto" w:line="252" w:before="0" w:after="60"/>
        <w:jc w:val="center"/>
        <w:rPr/>
      </w:pPr>
      <w:r>
        <w:rPr/>
      </w:r>
    </w:p>
    <w:p>
      <w:pPr>
        <w:pStyle w:val="Normal"/>
        <w:spacing w:lineRule="auto" w:line="252" w:before="0" w:after="60"/>
        <w:rPr/>
      </w:pPr>
      <w:r>
        <w:rPr/>
        <w:t>Pursuant to the Law on Investment No. 143/2025/QH15 dated December 11, 2025;</w:t>
      </w:r>
    </w:p>
    <w:p>
      <w:pPr>
        <w:pStyle w:val="Normal"/>
        <w:spacing w:lineRule="auto" w:line="252" w:before="0" w:after="60"/>
        <w:rPr/>
      </w:pPr>
      <w:r>
        <w:rPr/>
      </w:r>
    </w:p>
    <w:p>
      <w:pPr>
        <w:pStyle w:val="Normal"/>
        <w:spacing w:lineRule="auto" w:line="252" w:before="0" w:after="60"/>
        <w:rPr/>
      </w:pPr>
      <w:r>
        <w:rPr/>
        <w:t>Pursuant to Law Doanh enterprise number 59/2020/QH14 dated June 17, 2020; Law number 76/2025/QH15 dated June 17, 2025 amended, supplemented a number article of Law Doanh enterprise;</w:t>
      </w:r>
    </w:p>
    <w:p>
      <w:pPr>
        <w:pStyle w:val="Normal"/>
        <w:spacing w:lineRule="auto" w:line="252" w:before="0" w:after="60"/>
        <w:rPr/>
      </w:pPr>
      <w:r>
        <w:rPr/>
      </w:r>
    </w:p>
    <w:p>
      <w:pPr>
        <w:pStyle w:val="Normal"/>
        <w:spacing w:lineRule="auto" w:line="252" w:before="0" w:after="60"/>
        <w:rPr/>
      </w:pPr>
      <w:r>
        <w:rPr/>
        <w:t>Pursuant to Decree No. 103/2026/ND-CP dated March 31, 2026 of the Government provisions on offshore investment;</w:t>
      </w:r>
    </w:p>
    <w:p>
      <w:pPr>
        <w:pStyle w:val="Normal"/>
        <w:spacing w:lineRule="auto" w:line="252" w:before="0" w:after="60"/>
        <w:rPr/>
      </w:pPr>
      <w:r>
        <w:rPr/>
      </w:r>
    </w:p>
    <w:p>
      <w:pPr>
        <w:pStyle w:val="Normal"/>
        <w:spacing w:lineRule="auto" w:line="252" w:before="0" w:after="60"/>
        <w:rPr/>
      </w:pPr>
      <w:r>
        <w:rPr/>
        <w:t>Pursuant to Circular No. 38/2026/TT-BTC dated March 31, 2026 of the Minister of Finance provisions forms of documents and reports on offshore investment;</w:t>
      </w:r>
    </w:p>
    <w:p>
      <w:pPr>
        <w:pStyle w:val="Normal"/>
        <w:spacing w:lineRule="auto" w:line="252" w:before="0" w:after="60"/>
        <w:rPr/>
      </w:pPr>
      <w:r>
        <w:rPr/>
      </w:r>
    </w:p>
    <w:p>
      <w:pPr>
        <w:pStyle w:val="Normal"/>
        <w:spacing w:lineRule="auto" w:line="252" w:before="0" w:after="60"/>
        <w:rPr/>
      </w:pPr>
      <w:r>
        <w:rPr/>
        <w:t>Pursuant to Minutes copy surnamep number... date... month... year... of Members' Council/General Meeting of Shareholders/Board of Directors/... (specify name investor)(if any);</w:t>
      </w:r>
    </w:p>
    <w:p>
      <w:pPr>
        <w:pStyle w:val="Normal"/>
        <w:spacing w:lineRule="auto" w:line="252" w:before="0" w:after="60"/>
        <w:rPr/>
      </w:pPr>
      <w:r>
        <w:rPr/>
      </w:r>
    </w:p>
    <w:p>
      <w:pPr>
        <w:pStyle w:val="Normal"/>
        <w:spacing w:lineRule="auto" w:line="252" w:before="0" w:after="60"/>
        <w:rPr/>
      </w:pPr>
      <w:r>
        <w:rPr/>
        <w:t>Pursuant to charter of... (specify name investor).</w:t>
      </w:r>
    </w:p>
    <w:p>
      <w:pPr>
        <w:pStyle w:val="Normal"/>
        <w:spacing w:lineRule="auto" w:line="252" w:before="0" w:after="60"/>
        <w:rPr/>
      </w:pPr>
      <w:r>
        <w:rPr/>
      </w:r>
    </w:p>
    <w:p>
      <w:pPr>
        <w:pStyle w:val="Normal"/>
        <w:spacing w:lineRule="auto" w:line="252" w:before="0" w:after="60"/>
        <w:jc w:val="center"/>
        <w:rPr/>
      </w:pPr>
      <w:r>
        <w:rPr>
          <w:b/>
        </w:rPr>
        <w:t>RESOLVES/DECIDES:</w:t>
      </w:r>
    </w:p>
    <w:p>
      <w:pPr>
        <w:pStyle w:val="Normal"/>
        <w:spacing w:lineRule="auto" w:line="252" w:before="0" w:after="60"/>
        <w:rPr>
          <w:b/>
          <w:bCs/>
        </w:rPr>
      </w:pPr>
      <w:r>
        <w:rPr>
          <w:b/>
          <w:bCs/>
        </w:rPr>
        <w:t>Article 1. Investment out foreign/abroad with the content following</w:t>
      </w:r>
    </w:p>
    <w:p>
      <w:pPr>
        <w:pStyle w:val="Normal"/>
        <w:spacing w:lineRule="auto" w:line="252" w:before="0" w:after="60"/>
        <w:rPr>
          <w:b/>
          <w:bCs/>
        </w:rPr>
      </w:pPr>
      <w:r>
        <w:rPr>
          <w:b/>
          <w:bCs/>
        </w:rPr>
        <w:t>1. Information offshore investment activities</w:t>
      </w:r>
    </w:p>
    <w:p>
      <w:pPr>
        <w:pStyle w:val="Normal"/>
        <w:spacing w:lineRule="auto" w:line="252" w:before="0" w:after="60"/>
        <w:rPr/>
      </w:pPr>
      <w:r>
        <w:rPr/>
        <w:t>Form of offshore investment:... (a in the case prescribed in Article 39 of the Law on Investment No. 143/2025/QH15)</w:t>
      </w:r>
    </w:p>
    <w:p>
      <w:pPr>
        <w:pStyle w:val="Normal"/>
        <w:spacing w:lineRule="auto" w:line="252" w:before="0" w:after="60"/>
        <w:rPr/>
      </w:pPr>
      <w:r>
        <w:rPr/>
        <w:t>Project name:...</w:t>
      </w:r>
    </w:p>
    <w:p>
      <w:pPr>
        <w:pStyle w:val="Normal"/>
        <w:spacing w:lineRule="auto" w:line="252" w:before="0" w:after="60"/>
        <w:rPr/>
      </w:pPr>
      <w:r>
        <w:rPr/>
        <w:t>Name of offshore economic organization (if any):...</w:t>
      </w:r>
    </w:p>
    <w:p>
      <w:pPr>
        <w:pStyle w:val="Normal"/>
        <w:spacing w:lineRule="auto" w:line="252" w:before="0" w:after="60"/>
        <w:rPr/>
      </w:pPr>
      <w:r>
        <w:rPr/>
        <w:t>Location for implementation of investment activities (for project documents confirming the location implementation of the investment project):...</w:t>
      </w:r>
    </w:p>
    <w:p>
      <w:pPr>
        <w:pStyle w:val="Normal"/>
        <w:spacing w:lineRule="auto" w:line="252" w:before="0" w:after="60"/>
        <w:rPr/>
      </w:pPr>
      <w:r>
        <w:rPr/>
      </w:r>
    </w:p>
    <w:p>
      <w:pPr>
        <w:pStyle w:val="Normal"/>
        <w:spacing w:lineRule="auto" w:line="252" w:before="0" w:after="60"/>
        <w:rPr>
          <w:b/>
          <w:bCs/>
        </w:rPr>
      </w:pPr>
      <w:r>
        <w:rPr>
          <w:b/>
          <w:bCs/>
        </w:rPr>
        <w:t>2. Objectives and scale of operations</w:t>
      </w:r>
    </w:p>
    <w:p>
      <w:pPr>
        <w:pStyle w:val="Normal"/>
        <w:spacing w:lineRule="auto" w:line="252" w:before="0" w:after="60"/>
        <w:rPr/>
      </w:pPr>
      <w:r>
        <w:rPr/>
        <w:t>Main objective:...</w:t>
      </w:r>
    </w:p>
    <w:p>
      <w:pPr>
        <w:pStyle w:val="Normal"/>
        <w:spacing w:lineRule="auto" w:line="252" w:before="0" w:after="60"/>
        <w:rPr/>
      </w:pPr>
      <w:r>
        <w:rPr/>
        <w:t>Other objectives:...</w:t>
      </w:r>
    </w:p>
    <w:p>
      <w:pPr>
        <w:pStyle w:val="Normal"/>
        <w:spacing w:lineRule="auto" w:line="252" w:before="0" w:after="60"/>
        <w:rPr/>
      </w:pPr>
      <w:r>
        <w:rPr/>
        <w:t>Project scale (for project documents confirming the location implementation of the investment project):....</w:t>
      </w:r>
    </w:p>
    <w:p>
      <w:pPr>
        <w:pStyle w:val="Normal"/>
        <w:spacing w:lineRule="auto" w:line="252" w:before="0" w:after="60"/>
        <w:rPr/>
      </w:pPr>
      <w:r>
        <w:rPr/>
      </w:r>
    </w:p>
    <w:p>
      <w:pPr>
        <w:pStyle w:val="Normal"/>
        <w:spacing w:lineRule="auto" w:line="252" w:before="0" w:after="60"/>
        <w:rPr>
          <w:b/>
          <w:bCs/>
        </w:rPr>
      </w:pPr>
      <w:r>
        <w:rPr>
          <w:b/>
          <w:bCs/>
        </w:rPr>
        <w:t>3. Offshore investment capital</w:t>
      </w:r>
    </w:p>
    <w:p>
      <w:pPr>
        <w:pStyle w:val="Normal"/>
        <w:spacing w:lineRule="auto" w:line="252" w:before="0" w:after="60"/>
        <w:rPr/>
      </w:pPr>
      <w:r>
        <w:rPr/>
        <w:t>Offshore investment capital of... (specify name investor) is...; in which:</w:t>
      </w:r>
    </w:p>
    <w:p>
      <w:pPr>
        <w:pStyle w:val="Normal"/>
        <w:spacing w:lineRule="auto" w:line="252" w:before="0" w:after="60"/>
        <w:rPr/>
      </w:pPr>
      <w:r>
        <w:rPr/>
        <w:t>(i) Form of capital offshore investment:</w:t>
      </w:r>
    </w:p>
    <w:p>
      <w:pPr>
        <w:pStyle w:val="Normal"/>
        <w:spacing w:lineRule="auto" w:line="252" w:before="0" w:after="60"/>
        <w:rPr/>
      </w:pPr>
      <w:r>
        <w:rPr/>
        <w:t>- Cash:...</w:t>
      </w:r>
    </w:p>
    <w:p>
      <w:pPr>
        <w:pStyle w:val="Normal"/>
        <w:spacing w:lineRule="auto" w:line="252" w:before="0" w:after="60"/>
        <w:rPr/>
      </w:pPr>
      <w:r>
        <w:rPr/>
        <w:t>- machinery, equipment and goods value value:...</w:t>
      </w:r>
    </w:p>
    <w:p>
      <w:pPr>
        <w:pStyle w:val="Normal"/>
        <w:spacing w:lineRule="auto" w:line="252" w:before="0" w:after="60"/>
        <w:rPr/>
      </w:pPr>
      <w:r>
        <w:rPr/>
        <w:t>- Other assets (specify type assets) value value:...</w:t>
      </w:r>
    </w:p>
    <w:p>
      <w:pPr>
        <w:pStyle w:val="Normal"/>
        <w:spacing w:lineRule="auto" w:line="252" w:before="0" w:after="60"/>
        <w:rPr/>
      </w:pPr>
      <w:r>
        <w:rPr/>
        <w:t>(ii) Source of offshore investment capital:</w:t>
      </w:r>
    </w:p>
    <w:p>
      <w:pPr>
        <w:pStyle w:val="Normal"/>
        <w:spacing w:lineRule="auto" w:line="252" w:before="0" w:after="60"/>
        <w:rPr/>
      </w:pPr>
      <w:r>
        <w:rPr/>
        <w:t>- Owner's equity of investor:...</w:t>
      </w:r>
    </w:p>
    <w:p>
      <w:pPr>
        <w:pStyle w:val="Normal"/>
        <w:spacing w:lineRule="auto" w:line="252" w:before="0" w:after="60"/>
        <w:rPr/>
      </w:pPr>
      <w:r>
        <w:rPr/>
        <w:t>- Loan capital (if any):...</w:t>
      </w:r>
    </w:p>
    <w:p>
      <w:pPr>
        <w:pStyle w:val="Normal"/>
        <w:spacing w:lineRule="auto" w:line="252" w:before="0" w:after="60"/>
        <w:rPr/>
      </w:pPr>
      <w:r>
        <w:rPr/>
        <w:t>(iii) Capital lending and/or guaoutntee out foreign/abroad:</w:t>
      </w:r>
    </w:p>
    <w:p>
      <w:pPr>
        <w:pStyle w:val="Normal"/>
        <w:spacing w:lineRule="auto" w:line="252" w:before="0" w:after="60"/>
        <w:rPr/>
      </w:pPr>
      <w:r>
        <w:rPr/>
        <w:t>- Cho offshore economic organization loan (if any):...</w:t>
      </w:r>
    </w:p>
    <w:p>
      <w:pPr>
        <w:pStyle w:val="Normal"/>
        <w:spacing w:lineRule="auto" w:line="252" w:before="0" w:after="60"/>
        <w:rPr/>
      </w:pPr>
      <w:r>
        <w:rPr/>
        <w:t>- Guarantee to economic organization at foreign/abroad loan (if any):...</w:t>
      </w:r>
    </w:p>
    <w:p>
      <w:pPr>
        <w:pStyle w:val="Normal"/>
        <w:spacing w:lineRule="auto" w:line="252" w:before="0" w:after="60"/>
        <w:rPr/>
      </w:pPr>
      <w:r>
        <w:rPr/>
        <w:t>[Theh write capital investment: write in figures and in words, by/in foreign currency used for investment; following such, quy exchange sang US dollars]</w:t>
      </w:r>
    </w:p>
    <w:p>
      <w:pPr>
        <w:pStyle w:val="Normal"/>
        <w:spacing w:lineRule="auto" w:line="252" w:before="0" w:after="60"/>
        <w:rPr/>
      </w:pPr>
      <w:r>
        <w:rPr/>
      </w:r>
    </w:p>
    <w:p>
      <w:pPr>
        <w:pStyle w:val="Normal"/>
        <w:spacing w:lineRule="auto" w:line="252" w:before="0" w:after="60"/>
        <w:rPr>
          <w:b/>
          <w:bCs/>
        </w:rPr>
      </w:pPr>
      <w:r>
        <w:rPr>
          <w:b/>
          <w:bCs/>
        </w:rPr>
        <w:t>Article 2. Organization implementation</w:t>
      </w:r>
    </w:p>
    <w:p>
      <w:pPr>
        <w:pStyle w:val="Normal"/>
        <w:spacing w:lineRule="auto" w:line="252" w:before="0" w:after="60"/>
        <w:rPr/>
      </w:pPr>
      <w:r>
        <w:rPr/>
        <w:t>As... (unit, individual)...</w:t>
      </w:r>
    </w:p>
    <w:p>
      <w:pPr>
        <w:pStyle w:val="Normal"/>
        <w:spacing w:lineRule="auto" w:line="252" w:before="0" w:after="60"/>
        <w:rPr/>
      </w:pPr>
      <w:r>
        <w:rPr/>
      </w:r>
    </w:p>
    <w:p>
      <w:pPr>
        <w:pStyle w:val="Normal"/>
        <w:spacing w:lineRule="auto" w:line="252" w:before="0" w:after="60"/>
        <w:rPr>
          <w:b/>
          <w:bCs/>
        </w:rPr>
      </w:pPr>
      <w:r>
        <w:rPr>
          <w:b/>
          <w:bCs/>
        </w:rPr>
        <w:t>Article 3. Validity thi implementation</w:t>
      </w:r>
    </w:p>
    <w:p>
      <w:pPr>
        <w:pStyle w:val="Normal"/>
        <w:spacing w:lineRule="auto" w:line="252" w:before="0" w:after="60"/>
        <w:rPr/>
      </w:pPr>
      <w:r>
        <w:rPr/>
        <w:t>Decision/resolution this takes effect from from...;... (unit, individual any related) is/are responsible for thi implementation decision/resolution this.</w:t>
      </w:r>
    </w:p>
    <w:p>
      <w:pPr>
        <w:pStyle w:val="Normal"/>
        <w:spacing w:lineRule="auto" w:line="252" w:before="0" w:after="60"/>
        <w:rPr/>
      </w:pPr>
      <w:r>
        <w:rPr/>
        <w:t> </w:t>
      </w:r>
    </w:p>
    <w:tbl>
      <w:tblPr>
        <w:tblW w:w="10652"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127"/>
        <w:gridCol w:w="5525"/>
      </w:tblGrid>
      <w:tr>
        <w:trPr/>
        <w:tc>
          <w:tcPr>
            <w:tcW w:w="5127" w:type="dxa"/>
            <w:tcBorders/>
          </w:tcPr>
          <w:p>
            <w:pPr>
              <w:pStyle w:val="Normal"/>
              <w:spacing w:before="0" w:after="0"/>
              <w:rPr>
                <w:bCs/>
                <w:szCs w:val="36"/>
              </w:rPr>
            </w:pPr>
            <w:r>
              <w:rPr>
                <w:b/>
                <w:szCs w:val="36"/>
              </w:rPr>
              <w:t>Recipients:</w:t>
              <w:br/>
            </w:r>
            <w:r>
              <w:rPr>
                <w:bCs/>
                <w:szCs w:val="36"/>
              </w:rPr>
              <w:t>- (relevant organizations and individuals);</w:t>
            </w:r>
          </w:p>
          <w:p>
            <w:pPr>
              <w:pStyle w:val="Normal"/>
              <w:spacing w:before="0" w:after="0"/>
              <w:rPr>
                <w:szCs w:val="36"/>
              </w:rPr>
            </w:pPr>
            <w:r>
              <w:rPr>
                <w:bCs/>
                <w:szCs w:val="36"/>
              </w:rPr>
              <w:br/>
              <w:t>- Archived at...</w:t>
            </w:r>
          </w:p>
        </w:tc>
        <w:tc>
          <w:tcPr>
            <w:tcW w:w="5525" w:type="dxa"/>
            <w:tcBorders/>
          </w:tcPr>
          <w:p>
            <w:pPr>
              <w:pStyle w:val="Normal"/>
              <w:spacing w:before="0" w:after="0"/>
              <w:rPr>
                <w:szCs w:val="36"/>
              </w:rPr>
            </w:pPr>
            <w:r>
              <w:rPr>
                <w:b/>
                <w:szCs w:val="36"/>
              </w:rPr>
              <w:t>AUTHORIZED REPRESENTATIVE OF....</w:t>
              <w:br/>
            </w:r>
            <w:r>
              <w:rPr>
                <w:bCs/>
                <w:szCs w:val="36"/>
              </w:rPr>
              <w:t>(organization out decision/resolution...)1</w:t>
              <w:br/>
              <w:t> (specify surname name and title, , affix seal - if any)</w:t>
            </w:r>
          </w:p>
        </w:tc>
      </w:tr>
    </w:tbl>
    <w:p>
      <w:pPr>
        <w:pStyle w:val="Normal"/>
        <w:rPr/>
      </w:pPr>
      <w:r>
        <w:rPr/>
      </w:r>
    </w:p>
    <w:p>
      <w:pPr>
        <w:pStyle w:val="Normal"/>
        <w:spacing w:lineRule="auto" w:line="252" w:before="0" w:after="60"/>
        <w:rPr/>
      </w:pPr>
      <w:r>
        <w:rPr/>
        <w:t> </w:t>
      </w:r>
    </w:p>
    <w:p>
      <w:pPr>
        <w:pStyle w:val="Normal"/>
        <w:spacing w:lineRule="auto" w:line="252" w:before="0" w:after="60"/>
        <w:rPr/>
      </w:pPr>
      <w:r>
        <w:rPr/>
        <w:t>__________________________</w:t>
      </w:r>
    </w:p>
    <w:p>
      <w:pPr>
        <w:pStyle w:val="Normal"/>
        <w:spacing w:lineRule="auto" w:line="252" w:before="0" w:after="60"/>
        <w:rPr/>
      </w:pPr>
      <w:r>
        <w:rPr/>
        <w:t>1 Investor self-determined form No.c law reasoncument as prescribed by law on enterprise (for example: For Board of Directors, Members' Council,... is Resolution; for Owner or Company President;... is Decision)</w:t>
      </w:r>
    </w:p>
    <w:p>
      <w:pPr>
        <w:pStyle w:val="Normal"/>
        <w:spacing w:lineRule="auto" w:line="252" w:before="0" w:after="60"/>
        <w:rPr/>
      </w:pPr>
      <w:r>
        <w:rPr/>
      </w:r>
    </w:p>
    <w:p>
      <w:pPr>
        <w:pStyle w:val="Normal"/>
        <w:spacing w:lineRule="auto" w:line="252" w:before="0" w:after="60"/>
        <w:rPr/>
      </w:pPr>
      <w:r>
        <w:rPr/>
        <w:t>1 Investor self-determined competence, position of person document as prescribed by law enterprise.</w:t>
      </w:r>
    </w:p>
    <w:p>
      <w:pPr>
        <w:pStyle w:val="Normal"/>
        <w:spacing w:lineRule="auto" w:line="252" w:before="0" w:after="60"/>
        <w:rPr/>
      </w:pPr>
      <w:r>
        <w:rPr/>
        <w:t> </w:t>
      </w:r>
    </w:p>
    <w:p>
      <w:pPr>
        <w:pStyle w:val="Normal"/>
        <w:spacing w:lineRule="auto" w:line="252" w:before="0" w:after="60"/>
        <w:jc w:val="center"/>
        <w:rPr/>
      </w:pPr>
      <w:r>
        <w:rPr>
          <w:b/>
        </w:rPr>
        <w:t>Form I.8</w:t>
      </w:r>
    </w:p>
    <w:p>
      <w:pPr>
        <w:pStyle w:val="Normal"/>
        <w:spacing w:lineRule="auto" w:line="252" w:before="0" w:after="60"/>
        <w:rPr/>
      </w:pPr>
      <w:r>
        <w:rPr/>
        <w:t>Decision on adjustment of offshore investment activities</w:t>
        <w:br/>
        <w:t>(Pursuant to Point d Clause 1 Article 21 and Point d Clause 1 Article 24 Decree No. 103/2026/ND-CP)</w:t>
      </w:r>
    </w:p>
    <w:p>
      <w:pPr>
        <w:pStyle w:val="Normal"/>
        <w:spacing w:lineRule="auto" w:line="252" w:before="0" w:after="60"/>
        <w:rPr/>
      </w:pPr>
      <w:r>
        <w:rPr/>
      </w:r>
    </w:p>
    <w:tbl>
      <w:tblPr>
        <w:tblW w:w="10256"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128"/>
        <w:gridCol w:w="5128"/>
      </w:tblGrid>
      <w:tr>
        <w:trPr/>
        <w:tc>
          <w:tcPr>
            <w:tcW w:w="5128" w:type="dxa"/>
            <w:tcBorders/>
          </w:tcPr>
          <w:p>
            <w:pPr>
              <w:pStyle w:val="Normal"/>
              <w:spacing w:before="0" w:after="0"/>
              <w:rPr>
                <w:szCs w:val="24"/>
              </w:rPr>
            </w:pPr>
            <w:r>
              <w:rPr>
                <w:b/>
                <w:szCs w:val="24"/>
              </w:rPr>
              <w:t>NAME OF INVESTOR</w:t>
              <w:br/>
              <w:t>-------</w:t>
            </w:r>
          </w:p>
        </w:tc>
        <w:tc>
          <w:tcPr>
            <w:tcW w:w="5128" w:type="dxa"/>
            <w:tcBorders/>
          </w:tcPr>
          <w:p>
            <w:pPr>
              <w:pStyle w:val="Normal"/>
              <w:spacing w:before="0" w:after="0"/>
              <w:rPr>
                <w:szCs w:val="24"/>
              </w:rPr>
            </w:pPr>
            <w:r>
              <w:rPr>
                <w:b/>
                <w:szCs w:val="24"/>
              </w:rPr>
              <w:t>SOCIALIST REPUBLIC OF VIETNAM</w:t>
              <w:br/>
              <w:t>Independence - Freedom - Happiness</w:t>
              <w:br/>
              <w:t>---------------</w:t>
            </w:r>
          </w:p>
        </w:tc>
      </w:tr>
      <w:tr>
        <w:trPr/>
        <w:tc>
          <w:tcPr>
            <w:tcW w:w="5128" w:type="dxa"/>
            <w:tcBorders/>
          </w:tcPr>
          <w:p>
            <w:pPr>
              <w:pStyle w:val="Normal"/>
              <w:spacing w:before="0" w:after="0"/>
              <w:rPr>
                <w:szCs w:val="24"/>
              </w:rPr>
            </w:pPr>
            <w:r>
              <w:rPr>
                <w:szCs w:val="24"/>
              </w:rPr>
              <w:t>No.:</w:t>
            </w:r>
          </w:p>
        </w:tc>
        <w:tc>
          <w:tcPr>
            <w:tcW w:w="5128" w:type="dxa"/>
            <w:tcBorders/>
          </w:tcPr>
          <w:p>
            <w:pPr>
              <w:pStyle w:val="Normal"/>
              <w:spacing w:before="0" w:after="0"/>
              <w:rPr>
                <w:szCs w:val="24"/>
              </w:rPr>
            </w:pPr>
            <w:r>
              <w:rPr>
                <w:szCs w:val="24"/>
              </w:rPr>
              <w:t>…</w:t>
            </w:r>
            <w:r>
              <w:rPr>
                <w:szCs w:val="24"/>
              </w:rPr>
              <w:t>., date... month... year...</w:t>
            </w:r>
          </w:p>
        </w:tc>
      </w:tr>
    </w:tbl>
    <w:p>
      <w:pPr>
        <w:pStyle w:val="Normal"/>
        <w:rPr/>
      </w:pPr>
      <w:r>
        <w:rPr/>
      </w:r>
    </w:p>
    <w:p>
      <w:pPr>
        <w:pStyle w:val="Normal"/>
        <w:spacing w:lineRule="auto" w:line="252" w:before="0" w:after="60"/>
        <w:rPr/>
      </w:pPr>
      <w:r>
        <w:rPr/>
        <w:t> </w:t>
      </w:r>
    </w:p>
    <w:p>
      <w:pPr>
        <w:pStyle w:val="Normal"/>
        <w:spacing w:lineRule="auto" w:line="252" w:before="0" w:after="60"/>
        <w:jc w:val="center"/>
        <w:rPr>
          <w:szCs w:val="24"/>
        </w:rPr>
      </w:pPr>
      <w:r>
        <w:rPr>
          <w:b/>
          <w:szCs w:val="24"/>
        </w:rPr>
        <w:t>RESOLUTION/DECISION</w:t>
      </w:r>
    </w:p>
    <w:p>
      <w:pPr>
        <w:pStyle w:val="Normal"/>
        <w:spacing w:lineRule="auto" w:line="252" w:before="0" w:after="60"/>
        <w:jc w:val="center"/>
        <w:rPr>
          <w:i/>
          <w:szCs w:val="24"/>
        </w:rPr>
      </w:pPr>
      <w:r>
        <w:rPr>
          <w:i/>
          <w:szCs w:val="24"/>
        </w:rPr>
        <w:t>(Re adjustment offshore investment activities)</w:t>
      </w:r>
    </w:p>
    <w:p>
      <w:pPr>
        <w:pStyle w:val="Normal"/>
        <w:spacing w:lineRule="auto" w:line="252" w:before="0" w:after="60"/>
        <w:jc w:val="center"/>
        <w:rPr/>
      </w:pPr>
      <w:r>
        <w:rPr/>
      </w:r>
    </w:p>
    <w:p>
      <w:pPr>
        <w:pStyle w:val="Normal"/>
        <w:spacing w:lineRule="auto" w:line="252" w:before="0" w:after="60"/>
        <w:jc w:val="center"/>
        <w:rPr>
          <w:b/>
        </w:rPr>
      </w:pPr>
      <w:r>
        <w:rPr>
          <w:b/>
        </w:rPr>
        <w:t>MEMBERS’ COUNCIL/GENERAL MEETING OF SHAREHOLDERS/BOARD OF DIRECTORS/COMPANY PRESIDENT/OWNER/...</w:t>
      </w:r>
    </w:p>
    <w:p>
      <w:pPr>
        <w:pStyle w:val="Normal"/>
        <w:spacing w:lineRule="auto" w:line="252" w:before="0" w:after="60"/>
        <w:jc w:val="center"/>
        <w:rPr/>
      </w:pPr>
      <w:r>
        <w:rPr/>
      </w:r>
    </w:p>
    <w:p>
      <w:pPr>
        <w:pStyle w:val="Normal"/>
        <w:spacing w:lineRule="auto" w:line="252" w:before="0" w:after="60"/>
        <w:rPr/>
      </w:pPr>
      <w:r>
        <w:rPr/>
        <w:t>Pursuant to the Law on Investment No. 143/2025/QH15 dated December 11, 2025;</w:t>
      </w:r>
    </w:p>
    <w:p>
      <w:pPr>
        <w:pStyle w:val="Normal"/>
        <w:spacing w:lineRule="auto" w:line="252" w:before="0" w:after="60"/>
        <w:rPr/>
      </w:pPr>
      <w:r>
        <w:rPr/>
        <w:t>Pursuant to Law Doanh enterprise number 59/2020/QH14 dated June 17, 2020; Law number 76/2025/QH15 dated June 17, 2025 amended, supplemented a number article of Law Doanh enterprise;</w:t>
      </w:r>
    </w:p>
    <w:p>
      <w:pPr>
        <w:pStyle w:val="Normal"/>
        <w:spacing w:lineRule="auto" w:line="252" w:before="0" w:after="60"/>
        <w:rPr/>
      </w:pPr>
      <w:r>
        <w:rPr/>
        <w:t>Pursuant to Decree No. 103/2026/ND-CP dated March 31, 2026 of the Government provisions on offshore investment;</w:t>
      </w:r>
    </w:p>
    <w:p>
      <w:pPr>
        <w:pStyle w:val="Normal"/>
        <w:spacing w:lineRule="auto" w:line="252" w:before="0" w:after="60"/>
        <w:rPr/>
      </w:pPr>
      <w:r>
        <w:rPr/>
        <w:t>Pursuant to Circular No. 38/2026/TT-BTC dated March 31, 2026 of the Minister of Finance provisions forms of documents and reports on offshore investment;</w:t>
      </w:r>
    </w:p>
    <w:p>
      <w:pPr>
        <w:pStyle w:val="Normal"/>
        <w:spacing w:lineRule="auto" w:line="252" w:before="0" w:after="60"/>
        <w:rPr/>
      </w:pPr>
      <w:r>
        <w:rPr/>
        <w:t>Pursuant to Minutes copy surnamep number... date... month... year... of Members' Council/General Meeting of Shareholders/Board of Directors/... (specify name investor)(if any);</w:t>
      </w:r>
    </w:p>
    <w:p>
      <w:pPr>
        <w:pStyle w:val="Normal"/>
        <w:spacing w:lineRule="auto" w:line="252" w:before="0" w:after="60"/>
        <w:rPr/>
      </w:pPr>
      <w:r>
        <w:rPr/>
        <w:t>Pursuant to charter of... (specify name investor).</w:t>
      </w:r>
    </w:p>
    <w:p>
      <w:pPr>
        <w:pStyle w:val="Normal"/>
        <w:spacing w:lineRule="auto" w:line="252" w:before="0" w:after="60"/>
        <w:rPr/>
      </w:pPr>
      <w:r>
        <w:rPr/>
      </w:r>
    </w:p>
    <w:p>
      <w:pPr>
        <w:pStyle w:val="Normal"/>
        <w:spacing w:lineRule="auto" w:line="252" w:before="0" w:after="60"/>
        <w:jc w:val="center"/>
        <w:rPr/>
      </w:pPr>
      <w:r>
        <w:rPr>
          <w:b/>
        </w:rPr>
        <w:t>RESOLVES/DECIDES:</w:t>
      </w:r>
    </w:p>
    <w:p>
      <w:pPr>
        <w:pStyle w:val="Normal"/>
        <w:spacing w:lineRule="auto" w:line="252" w:before="0" w:after="60"/>
        <w:rPr>
          <w:b/>
          <w:bCs/>
        </w:rPr>
      </w:pPr>
      <w:r>
        <w:rPr>
          <w:b/>
          <w:bCs/>
        </w:rPr>
        <w:t>Article 1: Adjustment offshore investment activities with the content following</w:t>
      </w:r>
    </w:p>
    <w:p>
      <w:pPr>
        <w:pStyle w:val="Normal"/>
        <w:spacing w:lineRule="auto" w:line="252" w:before="0" w:after="60"/>
        <w:rPr/>
      </w:pPr>
      <w:r>
        <w:rPr/>
        <w:t>1. Content adjustment 1:</w:t>
      </w:r>
    </w:p>
    <w:p>
      <w:pPr>
        <w:pStyle w:val="Normal"/>
        <w:spacing w:lineRule="auto" w:line="252" w:before="0" w:after="60"/>
        <w:rPr/>
      </w:pPr>
      <w:r>
        <w:rPr/>
        <w:t>(Content adjustment2) prescribed in Article... of Investment License/Outward Investment Certificate/Offshore Investment Registration Certificate code number... issuance time investment date..., adjustment time... date... (if any):</w:t>
      </w:r>
    </w:p>
    <w:p>
      <w:pPr>
        <w:pStyle w:val="Normal"/>
        <w:spacing w:lineRule="auto" w:line="252" w:before="0" w:after="60"/>
        <w:rPr/>
      </w:pPr>
      <w:r>
        <w:rPr/>
        <w:t>“</w:t>
      </w:r>
      <w:r>
        <w:rPr/>
        <w:t>...” (quote the current content prescribed in the Investment License/Outward Investment Certificate/Offshore Investment Registration Certificate)</w:t>
      </w:r>
    </w:p>
    <w:p>
      <w:pPr>
        <w:pStyle w:val="Normal"/>
        <w:spacing w:lineRule="auto" w:line="252" w:before="0" w:after="60"/>
        <w:rPr/>
      </w:pPr>
      <w:r>
        <w:rPr/>
        <w:t>Nay adjustment as following:</w:t>
      </w:r>
    </w:p>
    <w:p>
      <w:pPr>
        <w:pStyle w:val="Normal"/>
        <w:spacing w:lineRule="auto" w:line="252" w:before="0" w:after="60"/>
        <w:rPr/>
      </w:pPr>
      <w:r>
        <w:rPr/>
        <w:t xml:space="preserve">“…” </w:t>
      </w:r>
      <w:r>
        <w:rPr/>
        <w:t>(specify content adjustment new)</w:t>
      </w:r>
    </w:p>
    <w:p>
      <w:pPr>
        <w:pStyle w:val="Normal"/>
        <w:spacing w:lineRule="auto" w:line="252" w:before="0" w:after="60"/>
        <w:rPr/>
      </w:pPr>
      <w:r>
        <w:rPr/>
        <w:t>Reason adjustment:...</w:t>
      </w:r>
    </w:p>
    <w:p>
      <w:pPr>
        <w:pStyle w:val="Normal"/>
        <w:spacing w:lineRule="auto" w:line="252" w:before="0" w:after="60"/>
        <w:rPr/>
      </w:pPr>
      <w:r>
        <w:rPr/>
        <w:t>2. Content adjustment subsequent (if any): write similarly according to content adjustment 1</w:t>
      </w:r>
    </w:p>
    <w:p>
      <w:pPr>
        <w:pStyle w:val="Normal"/>
        <w:spacing w:lineRule="auto" w:line="252" w:before="0" w:after="60"/>
        <w:rPr/>
      </w:pPr>
      <w:r>
        <w:rPr/>
      </w:r>
    </w:p>
    <w:p>
      <w:pPr>
        <w:pStyle w:val="Normal"/>
        <w:spacing w:lineRule="auto" w:line="252" w:before="0" w:after="60"/>
        <w:rPr>
          <w:b/>
          <w:bCs/>
        </w:rPr>
      </w:pPr>
      <w:r>
        <w:rPr>
          <w:b/>
          <w:bCs/>
        </w:rPr>
        <w:t>Article 2. Organization implementation</w:t>
      </w:r>
    </w:p>
    <w:p>
      <w:pPr>
        <w:pStyle w:val="Normal"/>
        <w:spacing w:lineRule="auto" w:line="252" w:before="0" w:after="60"/>
        <w:rPr/>
      </w:pPr>
      <w:r>
        <w:rPr/>
        <w:t>As... (unit, individual)...</w:t>
      </w:r>
    </w:p>
    <w:p>
      <w:pPr>
        <w:pStyle w:val="Normal"/>
        <w:spacing w:lineRule="auto" w:line="252" w:before="0" w:after="60"/>
        <w:rPr/>
      </w:pPr>
      <w:r>
        <w:rPr/>
      </w:r>
    </w:p>
    <w:p>
      <w:pPr>
        <w:pStyle w:val="Normal"/>
        <w:spacing w:lineRule="auto" w:line="252" w:before="0" w:after="60"/>
        <w:rPr>
          <w:b/>
          <w:bCs/>
        </w:rPr>
      </w:pPr>
      <w:r>
        <w:rPr>
          <w:b/>
          <w:bCs/>
        </w:rPr>
        <w:t>Article 3. Validity thi implementation</w:t>
      </w:r>
    </w:p>
    <w:p>
      <w:pPr>
        <w:pStyle w:val="Normal"/>
        <w:spacing w:lineRule="auto" w:line="252" w:before="0" w:after="60"/>
        <w:rPr/>
      </w:pPr>
      <w:r>
        <w:rPr/>
        <w:t>Decision/resolution this takes effect from from...;...(unit, individual any related) is/are responsible for thi implementation decision/resolution this.</w:t>
      </w:r>
    </w:p>
    <w:p>
      <w:pPr>
        <w:pStyle w:val="Normal"/>
        <w:spacing w:lineRule="auto" w:line="252" w:before="0" w:after="60"/>
        <w:rPr/>
      </w:pPr>
      <w:r>
        <w:rPr/>
        <w:t> </w:t>
      </w:r>
    </w:p>
    <w:tbl>
      <w:tblPr>
        <w:tblW w:w="10256"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128"/>
        <w:gridCol w:w="5128"/>
      </w:tblGrid>
      <w:tr>
        <w:trPr/>
        <w:tc>
          <w:tcPr>
            <w:tcW w:w="5128" w:type="dxa"/>
            <w:tcBorders/>
          </w:tcPr>
          <w:p>
            <w:pPr>
              <w:pStyle w:val="Normal"/>
              <w:spacing w:before="0" w:after="0"/>
              <w:rPr>
                <w:bCs/>
                <w:szCs w:val="36"/>
              </w:rPr>
            </w:pPr>
            <w:r>
              <w:rPr>
                <w:b/>
                <w:szCs w:val="36"/>
              </w:rPr>
              <w:t>Recipients:</w:t>
              <w:br/>
            </w:r>
            <w:r>
              <w:rPr>
                <w:bCs/>
                <w:szCs w:val="36"/>
              </w:rPr>
              <w:t>- (unit, individual any related);</w:t>
            </w:r>
          </w:p>
          <w:p>
            <w:pPr>
              <w:pStyle w:val="Normal"/>
              <w:spacing w:before="0" w:after="0"/>
              <w:rPr>
                <w:szCs w:val="36"/>
              </w:rPr>
            </w:pPr>
            <w:r>
              <w:rPr>
                <w:bCs/>
                <w:szCs w:val="36"/>
              </w:rPr>
              <w:br/>
              <w:t>- Archived at...</w:t>
            </w:r>
          </w:p>
        </w:tc>
        <w:tc>
          <w:tcPr>
            <w:tcW w:w="5128" w:type="dxa"/>
            <w:tcBorders/>
          </w:tcPr>
          <w:p>
            <w:pPr>
              <w:pStyle w:val="Normal"/>
              <w:spacing w:before="0" w:after="0"/>
              <w:rPr>
                <w:szCs w:val="36"/>
              </w:rPr>
            </w:pPr>
            <w:r>
              <w:rPr>
                <w:b/>
                <w:szCs w:val="36"/>
              </w:rPr>
              <w:t>AUTHORIZED REPRESENTATIVE OF....</w:t>
              <w:br/>
            </w:r>
            <w:r>
              <w:rPr>
                <w:bCs/>
                <w:szCs w:val="36"/>
              </w:rPr>
              <w:t>(organization out decision/resolution...)1</w:t>
              <w:br/>
              <w:t> (specify surname name and title, , affix seal - if any)</w:t>
            </w:r>
          </w:p>
        </w:tc>
      </w:tr>
    </w:tbl>
    <w:p>
      <w:pPr>
        <w:pStyle w:val="Normal"/>
        <w:rPr/>
      </w:pPr>
      <w:r>
        <w:rPr/>
      </w:r>
    </w:p>
    <w:p>
      <w:pPr>
        <w:pStyle w:val="Normal"/>
        <w:spacing w:lineRule="auto" w:line="252" w:before="0" w:after="60"/>
        <w:rPr/>
      </w:pPr>
      <w:r>
        <w:rPr/>
        <w:t> </w:t>
      </w:r>
    </w:p>
    <w:p>
      <w:pPr>
        <w:pStyle w:val="Normal"/>
        <w:spacing w:lineRule="auto" w:line="252" w:before="0" w:after="60"/>
        <w:rPr/>
      </w:pPr>
      <w:r>
        <w:rPr/>
        <w:t>_________________________</w:t>
      </w:r>
    </w:p>
    <w:p>
      <w:pPr>
        <w:pStyle w:val="Normal"/>
        <w:spacing w:lineRule="auto" w:line="252" w:before="0" w:after="60"/>
        <w:rPr/>
      </w:pPr>
      <w:r>
        <w:rPr/>
        <w:t>1 Investor self-determined form No.c law reasoncument as prescribed by law enterprise (for example: For Board of Directors, Members' Council,... is Resolution; for Owner or Company President,..: is Decision).</w:t>
      </w:r>
    </w:p>
    <w:p>
      <w:pPr>
        <w:pStyle w:val="Normal"/>
        <w:spacing w:lineRule="auto" w:line="252" w:before="0" w:after="60"/>
        <w:rPr/>
      </w:pPr>
      <w:r>
        <w:rPr/>
        <w:t>2 For example: Offshore investment capital/objective main/form No.c investment/:..</w:t>
      </w:r>
    </w:p>
    <w:p>
      <w:pPr>
        <w:pStyle w:val="Normal"/>
        <w:spacing w:lineRule="auto" w:line="252" w:before="0" w:after="60"/>
        <w:rPr/>
      </w:pPr>
      <w:r>
        <w:rPr/>
        <w:t>1 Investor self-determined competence, position of person document as prescribed by law enterprise.</w:t>
      </w:r>
    </w:p>
    <w:p>
      <w:pPr>
        <w:pStyle w:val="Normal"/>
        <w:spacing w:lineRule="auto" w:line="252" w:before="0" w:after="60"/>
        <w:rPr/>
      </w:pPr>
      <w:r>
        <w:rPr/>
        <w:t> </w:t>
      </w:r>
    </w:p>
    <w:p>
      <w:pPr>
        <w:pStyle w:val="Normal"/>
        <w:spacing w:lineRule="auto" w:line="252" w:before="0" w:after="60"/>
        <w:jc w:val="center"/>
        <w:rPr/>
      </w:pPr>
      <w:r>
        <w:rPr>
          <w:b/>
        </w:rPr>
        <w:t>Form I.9</w:t>
      </w:r>
    </w:p>
    <w:p>
      <w:pPr>
        <w:pStyle w:val="Normal"/>
        <w:spacing w:lineRule="auto" w:line="252" w:before="0" w:after="60"/>
        <w:rPr/>
      </w:pPr>
      <w:r>
        <w:rPr/>
        <w:t>Decision on termination of offshore investment activities</w:t>
        <w:br/>
        <w:t>(Pursuant to Point dd, Clause 1 Article 29 Decree 103/2026/ND-CP)</w:t>
      </w:r>
    </w:p>
    <w:tbl>
      <w:tblPr>
        <w:tblW w:w="10256"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128"/>
        <w:gridCol w:w="5128"/>
      </w:tblGrid>
      <w:tr>
        <w:trPr/>
        <w:tc>
          <w:tcPr>
            <w:tcW w:w="5128" w:type="dxa"/>
            <w:tcBorders/>
          </w:tcPr>
          <w:p>
            <w:pPr>
              <w:pStyle w:val="Normal"/>
              <w:spacing w:before="0" w:after="0"/>
              <w:rPr>
                <w:szCs w:val="24"/>
              </w:rPr>
            </w:pPr>
            <w:r>
              <w:rPr>
                <w:b/>
                <w:szCs w:val="24"/>
              </w:rPr>
              <w:t>NAME OF INVESTOR</w:t>
              <w:br/>
              <w:t>-------</w:t>
            </w:r>
          </w:p>
        </w:tc>
        <w:tc>
          <w:tcPr>
            <w:tcW w:w="5128" w:type="dxa"/>
            <w:tcBorders/>
          </w:tcPr>
          <w:p>
            <w:pPr>
              <w:pStyle w:val="Normal"/>
              <w:spacing w:before="0" w:after="0"/>
              <w:rPr>
                <w:szCs w:val="24"/>
              </w:rPr>
            </w:pPr>
            <w:r>
              <w:rPr>
                <w:b/>
                <w:szCs w:val="24"/>
              </w:rPr>
              <w:t>SOCIALIST REPUBLIC OF VIETNAM</w:t>
              <w:br/>
              <w:t>Independence - Freedom - Happiness</w:t>
              <w:br/>
              <w:t>---------------</w:t>
            </w:r>
          </w:p>
        </w:tc>
      </w:tr>
      <w:tr>
        <w:trPr/>
        <w:tc>
          <w:tcPr>
            <w:tcW w:w="5128" w:type="dxa"/>
            <w:tcBorders/>
          </w:tcPr>
          <w:p>
            <w:pPr>
              <w:pStyle w:val="Normal"/>
              <w:spacing w:before="0" w:after="0"/>
              <w:rPr>
                <w:szCs w:val="24"/>
              </w:rPr>
            </w:pPr>
            <w:r>
              <w:rPr>
                <w:szCs w:val="24"/>
              </w:rPr>
              <w:t> </w:t>
            </w:r>
          </w:p>
        </w:tc>
        <w:tc>
          <w:tcPr>
            <w:tcW w:w="5128" w:type="dxa"/>
            <w:tcBorders/>
          </w:tcPr>
          <w:p>
            <w:pPr>
              <w:pStyle w:val="Normal"/>
              <w:spacing w:before="0" w:after="0"/>
              <w:rPr>
                <w:szCs w:val="24"/>
              </w:rPr>
            </w:pPr>
            <w:r>
              <w:rPr>
                <w:szCs w:val="24"/>
              </w:rPr>
              <w:t>…</w:t>
            </w:r>
            <w:r>
              <w:rPr>
                <w:szCs w:val="24"/>
              </w:rPr>
              <w:t>., date... month... year...</w:t>
            </w:r>
          </w:p>
        </w:tc>
      </w:tr>
    </w:tbl>
    <w:p>
      <w:pPr>
        <w:pStyle w:val="Normal"/>
        <w:spacing w:lineRule="auto" w:line="252" w:before="0" w:after="60"/>
        <w:rPr/>
      </w:pPr>
      <w:r>
        <w:rPr/>
      </w:r>
    </w:p>
    <w:p>
      <w:pPr>
        <w:pStyle w:val="Normal"/>
        <w:spacing w:lineRule="auto" w:line="252" w:before="0" w:after="60"/>
        <w:jc w:val="center"/>
        <w:rPr/>
      </w:pPr>
      <w:r>
        <w:rPr>
          <w:b/>
        </w:rPr>
        <w:t>RESOLUTION/DECISION1</w:t>
      </w:r>
    </w:p>
    <w:p>
      <w:pPr>
        <w:pStyle w:val="Normal"/>
        <w:spacing w:lineRule="auto" w:line="252" w:before="0" w:after="60"/>
        <w:jc w:val="center"/>
        <w:rPr>
          <w:i/>
          <w:sz w:val="21"/>
        </w:rPr>
      </w:pPr>
      <w:r>
        <w:rPr>
          <w:i/>
          <w:sz w:val="21"/>
        </w:rPr>
        <w:t>(Re termination offshore investment)</w:t>
      </w:r>
    </w:p>
    <w:p>
      <w:pPr>
        <w:pStyle w:val="Normal"/>
        <w:spacing w:lineRule="auto" w:line="252" w:before="0" w:after="60"/>
        <w:jc w:val="center"/>
        <w:rPr/>
      </w:pPr>
      <w:r>
        <w:rPr/>
      </w:r>
    </w:p>
    <w:p>
      <w:pPr>
        <w:pStyle w:val="Normal"/>
        <w:spacing w:lineRule="auto" w:line="252" w:before="0" w:after="60"/>
        <w:jc w:val="center"/>
        <w:rPr>
          <w:b/>
        </w:rPr>
      </w:pPr>
      <w:r>
        <w:rPr>
          <w:b/>
        </w:rPr>
        <w:t>MEMBERS’ COUNCIL/GENERAL MEETING OF SHAREHOLDERS/BOARD OF DIRECTORS/COMPANY PRESIDENT/OWNER/...</w:t>
      </w:r>
    </w:p>
    <w:p>
      <w:pPr>
        <w:pStyle w:val="Normal"/>
        <w:spacing w:lineRule="auto" w:line="252" w:before="0" w:after="60"/>
        <w:jc w:val="center"/>
        <w:rPr/>
      </w:pPr>
      <w:r>
        <w:rPr/>
      </w:r>
    </w:p>
    <w:p>
      <w:pPr>
        <w:pStyle w:val="Normal"/>
        <w:spacing w:lineRule="auto" w:line="252" w:before="0" w:after="60"/>
        <w:rPr/>
      </w:pPr>
      <w:r>
        <w:rPr/>
        <w:t>Pursuant to the Law on Investment No. 143/2025/QH15 dated December 11, 2025;</w:t>
      </w:r>
    </w:p>
    <w:p>
      <w:pPr>
        <w:pStyle w:val="Normal"/>
        <w:spacing w:lineRule="auto" w:line="252" w:before="0" w:after="60"/>
        <w:rPr/>
      </w:pPr>
      <w:r>
        <w:rPr/>
      </w:r>
    </w:p>
    <w:p>
      <w:pPr>
        <w:pStyle w:val="Normal"/>
        <w:spacing w:lineRule="auto" w:line="252" w:before="0" w:after="60"/>
        <w:rPr/>
      </w:pPr>
      <w:r>
        <w:rPr/>
        <w:t>Pursuant to Law Doanh enterprise number 59/2020/QH14 dated June 17, 2020; Law number 76/2025/QH15 dated June 17, 2025 amended, supplemented a number article of Law Doanh enterprise;</w:t>
      </w:r>
    </w:p>
    <w:p>
      <w:pPr>
        <w:pStyle w:val="Normal"/>
        <w:spacing w:lineRule="auto" w:line="252" w:before="0" w:after="60"/>
        <w:rPr/>
      </w:pPr>
      <w:r>
        <w:rPr/>
        <w:t>Pursuant to Decree No. 103/2026/ND-CP dated March 31, 2026 of the Government provisions on offshore investment;</w:t>
      </w:r>
    </w:p>
    <w:p>
      <w:pPr>
        <w:pStyle w:val="Normal"/>
        <w:spacing w:lineRule="auto" w:line="252" w:before="0" w:after="60"/>
        <w:rPr/>
      </w:pPr>
      <w:r>
        <w:rPr/>
        <w:t>Pursuant to Circular No. 38/2026/TT-BTC dated March 31, 2026 of the Minister of Finance provisions forms of documents and reports on offshore investment;</w:t>
      </w:r>
    </w:p>
    <w:p>
      <w:pPr>
        <w:pStyle w:val="Normal"/>
        <w:spacing w:lineRule="auto" w:line="252" w:before="0" w:after="60"/>
        <w:rPr/>
      </w:pPr>
      <w:r>
        <w:rPr/>
        <w:t>Pursuant to Minutes copy surnamep number... date... month... year... of Members' Council/General Meeting of Shareholders/Board of Directors/... (specify name investor)(if any);</w:t>
      </w:r>
    </w:p>
    <w:p>
      <w:pPr>
        <w:pStyle w:val="Normal"/>
        <w:spacing w:lineRule="auto" w:line="252" w:before="0" w:after="60"/>
        <w:rPr/>
      </w:pPr>
      <w:r>
        <w:rPr/>
        <w:t>Pursuant to charter of... (specify name investor).</w:t>
      </w:r>
    </w:p>
    <w:p>
      <w:pPr>
        <w:pStyle w:val="Normal"/>
        <w:spacing w:lineRule="auto" w:line="252" w:before="0" w:after="60"/>
        <w:rPr/>
      </w:pPr>
      <w:r>
        <w:rPr/>
      </w:r>
    </w:p>
    <w:p>
      <w:pPr>
        <w:pStyle w:val="Normal"/>
        <w:spacing w:lineRule="auto" w:line="252" w:before="0" w:after="60"/>
        <w:jc w:val="center"/>
        <w:rPr/>
      </w:pPr>
      <w:r>
        <w:rPr>
          <w:b/>
        </w:rPr>
        <w:t>RESOLVES/DECIDES:</w:t>
      </w:r>
    </w:p>
    <w:p>
      <w:pPr>
        <w:pStyle w:val="Normal"/>
        <w:spacing w:lineRule="auto" w:line="252" w:before="0" w:after="60"/>
        <w:rPr>
          <w:b/>
          <w:bCs/>
        </w:rPr>
      </w:pPr>
      <w:r>
        <w:rPr>
          <w:b/>
          <w:bCs/>
        </w:rPr>
        <w:t>Article 1. Termination offshore investment activities with the content following</w:t>
      </w:r>
    </w:p>
    <w:p>
      <w:pPr>
        <w:pStyle w:val="Normal"/>
        <w:spacing w:lineRule="auto" w:line="252" w:before="0" w:after="60"/>
        <w:rPr/>
      </w:pPr>
      <w:r>
        <w:rPr/>
        <w:t>1. ….. name investor ….. request termination validity Offshore Investment Registration Certificate code number ….. issuance date ………, register adjustment No. …… date ……. according to …….. prescribed in Point... Clause 1 Article 28 of Decree 103/2026/ND-CP.</w:t>
      </w:r>
    </w:p>
    <w:p>
      <w:pPr>
        <w:pStyle w:val="Normal"/>
        <w:spacing w:lineRule="auto" w:line="252" w:before="0" w:after="60"/>
        <w:rPr/>
      </w:pPr>
      <w:r>
        <w:rPr/>
        <w:t>Reason termination project (state clearly reason):...</w:t>
      </w:r>
    </w:p>
    <w:p>
      <w:pPr>
        <w:pStyle w:val="Normal"/>
        <w:spacing w:lineRule="auto" w:line="252" w:before="0" w:after="60"/>
        <w:rPr>
          <w:b/>
          <w:bCs/>
        </w:rPr>
      </w:pPr>
      <w:r>
        <w:rPr>
          <w:b/>
          <w:bCs/>
        </w:rPr>
        <w:t>Article 2. Organization implementation</w:t>
      </w:r>
    </w:p>
    <w:p>
      <w:pPr>
        <w:pStyle w:val="Normal"/>
        <w:spacing w:lineRule="auto" w:line="252" w:before="0" w:after="60"/>
        <w:rPr/>
      </w:pPr>
      <w:r>
        <w:rPr/>
        <w:t>As... (unit, individual)...</w:t>
      </w:r>
    </w:p>
    <w:p>
      <w:pPr>
        <w:pStyle w:val="Normal"/>
        <w:spacing w:lineRule="auto" w:line="252" w:before="0" w:after="60"/>
        <w:rPr>
          <w:b/>
          <w:bCs/>
        </w:rPr>
      </w:pPr>
      <w:r>
        <w:rPr>
          <w:b/>
          <w:bCs/>
        </w:rPr>
        <w:t>Article 3. Validity thi implementation</w:t>
      </w:r>
    </w:p>
    <w:p>
      <w:pPr>
        <w:pStyle w:val="Normal"/>
        <w:spacing w:lineRule="auto" w:line="252" w:before="0" w:after="60"/>
        <w:rPr/>
      </w:pPr>
      <w:r>
        <w:rPr/>
        <w:t>Decision/resolution this takes effect from from.....;... (unit, individual any related) is/are responsible for thi implementation decision/resolution this.</w:t>
      </w:r>
    </w:p>
    <w:p>
      <w:pPr>
        <w:pStyle w:val="Normal"/>
        <w:spacing w:lineRule="auto" w:line="252" w:before="0" w:after="60"/>
        <w:rPr/>
      </w:pPr>
      <w:r>
        <w:rPr/>
        <w:t> </w:t>
      </w:r>
    </w:p>
    <w:tbl>
      <w:tblPr>
        <w:tblW w:w="10256"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128"/>
        <w:gridCol w:w="5128"/>
      </w:tblGrid>
      <w:tr>
        <w:trPr/>
        <w:tc>
          <w:tcPr>
            <w:tcW w:w="5128" w:type="dxa"/>
            <w:tcBorders/>
          </w:tcPr>
          <w:p>
            <w:pPr>
              <w:pStyle w:val="Normal"/>
              <w:spacing w:before="0" w:after="0"/>
              <w:rPr>
                <w:szCs w:val="36"/>
              </w:rPr>
            </w:pPr>
            <w:r>
              <w:rPr>
                <w:b/>
                <w:szCs w:val="36"/>
              </w:rPr>
              <w:t>Recipients:</w:t>
              <w:br/>
            </w:r>
            <w:r>
              <w:rPr>
                <w:bCs/>
                <w:szCs w:val="36"/>
              </w:rPr>
              <w:t>- (relevant organizations and individuals);</w:t>
              <w:br/>
              <w:t>- Archived at...</w:t>
            </w:r>
          </w:p>
        </w:tc>
        <w:tc>
          <w:tcPr>
            <w:tcW w:w="5128" w:type="dxa"/>
            <w:tcBorders/>
          </w:tcPr>
          <w:p>
            <w:pPr>
              <w:pStyle w:val="Normal"/>
              <w:spacing w:before="0" w:after="0"/>
              <w:rPr>
                <w:szCs w:val="36"/>
              </w:rPr>
            </w:pPr>
            <w:r>
              <w:rPr>
                <w:b/>
                <w:szCs w:val="36"/>
              </w:rPr>
              <w:t>AUTHORIZED REPRESENTATIVE OF....</w:t>
              <w:br/>
            </w:r>
            <w:r>
              <w:rPr>
                <w:bCs/>
                <w:szCs w:val="36"/>
              </w:rPr>
              <w:t>(organization out decision/resolution...)1</w:t>
              <w:br/>
              <w:t> (specify surname name and title, , affix seal - if any)</w:t>
            </w:r>
          </w:p>
        </w:tc>
      </w:tr>
    </w:tbl>
    <w:p>
      <w:pPr>
        <w:pStyle w:val="Normal"/>
        <w:spacing w:lineRule="auto" w:line="252" w:before="0" w:after="60"/>
        <w:rPr/>
      </w:pPr>
      <w:r>
        <w:rPr/>
      </w:r>
    </w:p>
    <w:p>
      <w:pPr>
        <w:pStyle w:val="Normal"/>
        <w:spacing w:lineRule="auto" w:line="252" w:before="0" w:after="60"/>
        <w:rPr/>
      </w:pPr>
      <w:r>
        <w:rPr/>
        <w:t>______________________</w:t>
      </w:r>
    </w:p>
    <w:p>
      <w:pPr>
        <w:pStyle w:val="Normal"/>
        <w:spacing w:lineRule="auto" w:line="252" w:before="0" w:after="60"/>
        <w:rPr/>
      </w:pPr>
      <w:r>
        <w:rPr/>
        <w:t>1 Investor self-determined form No.c law reasoncument as prescribed by law on enterprise (for example: For Board of Directors, Members' Council,... is Resolution; for Owner or Company President,... is Decision).</w:t>
      </w:r>
    </w:p>
    <w:p>
      <w:pPr>
        <w:pStyle w:val="Normal"/>
        <w:spacing w:lineRule="auto" w:line="252" w:before="0" w:after="60"/>
        <w:rPr/>
      </w:pPr>
      <w:r>
        <w:rPr/>
      </w:r>
    </w:p>
    <w:p>
      <w:pPr>
        <w:pStyle w:val="Normal"/>
        <w:spacing w:lineRule="auto" w:line="252" w:before="0" w:after="60"/>
        <w:rPr/>
      </w:pPr>
      <w:r>
        <w:rPr/>
        <w:t>1 Investor self-determined competence, position of person document as prescribed by law enterprise.</w:t>
      </w:r>
    </w:p>
    <w:p>
      <w:pPr>
        <w:pStyle w:val="Normal"/>
        <w:spacing w:lineRule="auto" w:line="252" w:before="0" w:after="60"/>
        <w:rPr/>
      </w:pPr>
      <w:r>
        <w:rPr/>
        <w:t> </w:t>
      </w:r>
    </w:p>
    <w:p>
      <w:pPr>
        <w:pStyle w:val="Normal"/>
        <w:spacing w:lineRule="auto" w:line="252" w:before="0" w:after="60"/>
        <w:jc w:val="center"/>
        <w:rPr/>
      </w:pPr>
      <w:r>
        <w:rPr>
          <w:b/>
        </w:rPr>
        <w:t>Form I.10</w:t>
      </w:r>
    </w:p>
    <w:p>
      <w:pPr>
        <w:pStyle w:val="Normal"/>
        <w:spacing w:lineRule="auto" w:line="252" w:before="0" w:after="60"/>
        <w:jc w:val="center"/>
        <w:rPr/>
      </w:pPr>
      <w:r>
        <w:rPr>
          <w:b/>
          <w:bCs/>
        </w:rPr>
        <w:t>Notice of implementation of investment activities abroad</w:t>
      </w:r>
      <w:r>
        <w:rPr/>
        <w:br/>
        <w:t>(Point a, Clause 3 Article 48 of the Law on Investment and Clause 2 Article 35 of Decree No. 103/2026/ND-CP, applicable to both projects for which an Offshore Investment Registration Certificate is issued and projects for which no such Certificate is issued)</w:t>
      </w:r>
    </w:p>
    <w:p>
      <w:pPr>
        <w:pStyle w:val="Normal"/>
        <w:spacing w:lineRule="auto" w:line="252" w:before="0" w:after="60"/>
        <w:jc w:val="center"/>
        <w:rPr/>
      </w:pPr>
      <w:r>
        <w:rPr/>
      </w:r>
    </w:p>
    <w:p>
      <w:pPr>
        <w:pStyle w:val="Normal"/>
        <w:spacing w:lineRule="auto" w:line="252" w:before="0" w:after="60"/>
        <w:jc w:val="center"/>
        <w:rPr>
          <w:b/>
          <w:bCs/>
        </w:rPr>
      </w:pPr>
      <w:r>
        <w:rPr>
          <w:b/>
          <w:bCs/>
        </w:rPr>
        <w:t>SOCIALIST REPUBLIC OF VIETNAM</w:t>
        <w:br/>
        <w:t>Independence - Freedom - Happiness</w:t>
        <w:br/>
        <w:t>---------------</w:t>
      </w:r>
    </w:p>
    <w:p>
      <w:pPr>
        <w:pStyle w:val="Normal"/>
        <w:spacing w:lineRule="auto" w:line="252" w:before="0" w:after="60"/>
        <w:jc w:val="center"/>
        <w:rPr/>
      </w:pPr>
      <w:r>
        <w:rPr>
          <w:b/>
        </w:rPr>
        <w:t>NOTICE</w:t>
      </w:r>
    </w:p>
    <w:p>
      <w:pPr>
        <w:pStyle w:val="Normal"/>
        <w:spacing w:lineRule="auto" w:line="252" w:before="0" w:after="60"/>
        <w:jc w:val="center"/>
        <w:rPr>
          <w:b/>
          <w:bCs/>
        </w:rPr>
      </w:pPr>
      <w:r>
        <w:rPr>
          <w:b/>
          <w:bCs/>
        </w:rPr>
        <w:t>Implementation investment activities abroad</w:t>
      </w:r>
    </w:p>
    <w:p>
      <w:pPr>
        <w:pStyle w:val="Normal"/>
        <w:spacing w:lineRule="auto" w:line="252" w:before="0" w:after="60"/>
        <w:jc w:val="center"/>
        <w:rPr>
          <w:b/>
          <w:bCs/>
        </w:rPr>
      </w:pPr>
      <w:r>
        <w:rPr>
          <w:b/>
          <w:bCs/>
        </w:rPr>
      </w:r>
    </w:p>
    <w:tbl>
      <w:tblPr>
        <w:tblW w:w="8959"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842"/>
        <w:gridCol w:w="8117"/>
      </w:tblGrid>
      <w:tr>
        <w:trPr/>
        <w:tc>
          <w:tcPr>
            <w:tcW w:w="842" w:type="dxa"/>
            <w:tcBorders/>
          </w:tcPr>
          <w:p>
            <w:pPr>
              <w:pStyle w:val="Normal"/>
              <w:spacing w:before="0" w:after="0"/>
              <w:ind w:end="36"/>
              <w:jc w:val="end"/>
              <w:rPr>
                <w:bCs/>
                <w:szCs w:val="36"/>
              </w:rPr>
            </w:pPr>
            <w:r>
              <w:rPr>
                <w:bCs/>
                <w:szCs w:val="36"/>
              </w:rPr>
              <w:t>To:</w:t>
            </w:r>
          </w:p>
        </w:tc>
        <w:tc>
          <w:tcPr>
            <w:tcW w:w="8117" w:type="dxa"/>
            <w:tcBorders/>
          </w:tcPr>
          <w:p>
            <w:pPr>
              <w:pStyle w:val="Normal"/>
              <w:spacing w:before="0" w:after="0"/>
              <w:ind w:end="-2556"/>
              <w:rPr>
                <w:bCs/>
                <w:szCs w:val="36"/>
              </w:rPr>
            </w:pPr>
            <w:r>
              <w:rPr>
                <w:bCs/>
                <w:szCs w:val="36"/>
              </w:rPr>
              <w:t>- the Ministry of Finance (the Foreign Investment Agency);</w:t>
              <w:br/>
              <w:t>- State Bank of Viet Nam;</w:t>
              <w:br/>
              <w:t>-... (specify name Agency representative Viet Nam at host country/territory, if any)</w:t>
            </w:r>
          </w:p>
        </w:tc>
      </w:tr>
    </w:tbl>
    <w:p>
      <w:pPr>
        <w:pStyle w:val="Normal"/>
        <w:rPr/>
      </w:pPr>
      <w:r>
        <w:rPr/>
      </w:r>
    </w:p>
    <w:p>
      <w:pPr>
        <w:pStyle w:val="Normal"/>
        <w:spacing w:lineRule="auto" w:line="252" w:before="0" w:after="60"/>
        <w:rPr/>
      </w:pPr>
      <w:r>
        <w:rPr/>
        <w:t>The investor(s) ... (specify the name of the investor) has/have been issued Offshore Investment Registration Certificate code No. ... dated ... by ... (issuing agency)/or Foreign Exchange Transaction Registration Confirmation Document1 No. ... dated ... and hereby give notice of implementation of offshore investment activities as follows:</w:t>
      </w:r>
    </w:p>
    <w:p>
      <w:pPr>
        <w:pStyle w:val="Normal"/>
        <w:spacing w:lineRule="auto" w:line="252" w:before="0" w:after="60"/>
        <w:rPr/>
      </w:pPr>
      <w:r>
        <w:rPr/>
      </w:r>
    </w:p>
    <w:p>
      <w:pPr>
        <w:pStyle w:val="Normal"/>
        <w:spacing w:lineRule="auto" w:line="252" w:before="0" w:after="60"/>
        <w:rPr/>
      </w:pPr>
      <w:r>
        <w:rPr/>
        <w:t>- Has is/are country/territory... (name host country/territory) approval investment activities at document number... date... or is/are economic organization... (organization investor purchase shares, portion capital contribution) certificate receive ownership shares, portion capital contribution or the form No.c approval other as prescribed of host country/territory.</w:t>
      </w:r>
    </w:p>
    <w:p>
      <w:pPr>
        <w:pStyle w:val="Normal"/>
        <w:spacing w:lineRule="auto" w:line="252" w:before="0" w:after="60"/>
        <w:rPr/>
      </w:pPr>
      <w:r>
        <w:rPr/>
        <w:t>- Head office address at host country/territory:... (write chi details address).</w:t>
      </w:r>
    </w:p>
    <w:p>
      <w:pPr>
        <w:pStyle w:val="Normal"/>
        <w:spacing w:lineRule="auto" w:line="252" w:before="0" w:after="60"/>
        <w:rPr/>
      </w:pPr>
      <w:r>
        <w:rPr/>
        <w:t>- Document Clause capital offshore investment number... open at... (name credit institution is/are permitted at Viet Nam).</w:t>
      </w:r>
    </w:p>
    <w:p>
      <w:pPr>
        <w:pStyle w:val="Normal"/>
        <w:spacing w:lineRule="auto" w:line="252" w:before="0" w:after="60"/>
        <w:rPr/>
      </w:pPr>
      <w:r>
        <w:rPr/>
        <w:t>- Activities investment is/are implementation from month... year...</w:t>
      </w:r>
    </w:p>
    <w:p>
      <w:pPr>
        <w:pStyle w:val="Normal"/>
        <w:spacing w:lineRule="auto" w:line="252" w:before="0" w:after="60"/>
        <w:rPr/>
      </w:pPr>
      <w:r>
        <w:rPr/>
      </w:r>
    </w:p>
    <w:p>
      <w:pPr>
        <w:pStyle w:val="Normal"/>
        <w:spacing w:lineRule="auto" w:line="252" w:before="0" w:after="60"/>
        <w:rPr>
          <w:u w:val="single"/>
        </w:rPr>
      </w:pPr>
      <w:r>
        <w:rPr>
          <w:u w:val="single"/>
        </w:rPr>
        <w:t>Document documents send to attached:</w:t>
      </w:r>
    </w:p>
    <w:p>
      <w:pPr>
        <w:pStyle w:val="Normal"/>
        <w:spacing w:lineRule="auto" w:line="252" w:before="0" w:after="60"/>
        <w:rPr/>
      </w:pPr>
      <w:r>
        <w:rPr/>
        <w:t>- Copy sao Offshore Investment Registration Certificate/ Document confirmation register foreign exchange transactions;</w:t>
      </w:r>
    </w:p>
    <w:p>
      <w:pPr>
        <w:pStyle w:val="Normal"/>
        <w:spacing w:lineRule="auto" w:line="252" w:before="0" w:after="60"/>
        <w:rPr/>
      </w:pPr>
      <w:r>
        <w:rPr/>
        <w:t>- Copy sao document approval investment of host country/territory/Copy sao document certificate receive ownership shares, document records establish member, shareholders (for case capital contribution, purchase shares, purchase portion capital contribution)/Copy sao the document other any value legal equivalent to;</w:t>
      </w:r>
    </w:p>
    <w:p>
      <w:pPr>
        <w:pStyle w:val="Normal"/>
        <w:spacing w:lineRule="auto" w:line="252" w:before="0" w:after="60"/>
        <w:rPr/>
      </w:pPr>
      <w:r>
        <w:rPr/>
        <w:t>- Copy sao the document related other (if any).</w:t>
      </w:r>
    </w:p>
    <w:p>
      <w:pPr>
        <w:pStyle w:val="Normal"/>
        <w:spacing w:lineRule="auto" w:line="252" w:before="0" w:after="60"/>
        <w:rPr/>
      </w:pPr>
      <w:r>
        <w:rPr/>
        <w:t> </w:t>
      </w:r>
    </w:p>
    <w:tbl>
      <w:tblPr>
        <w:tblW w:w="10256"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128"/>
        <w:gridCol w:w="5128"/>
      </w:tblGrid>
      <w:tr>
        <w:trPr/>
        <w:tc>
          <w:tcPr>
            <w:tcW w:w="5128" w:type="dxa"/>
            <w:tcBorders/>
          </w:tcPr>
          <w:p>
            <w:pPr>
              <w:pStyle w:val="Normal"/>
              <w:spacing w:before="0" w:after="0"/>
              <w:rPr>
                <w:szCs w:val="24"/>
              </w:rPr>
            </w:pPr>
            <w:r>
              <w:rPr>
                <w:b/>
                <w:szCs w:val="24"/>
              </w:rPr>
              <w:t> </w:t>
            </w:r>
          </w:p>
        </w:tc>
        <w:tc>
          <w:tcPr>
            <w:tcW w:w="5128" w:type="dxa"/>
            <w:tcBorders/>
          </w:tcPr>
          <w:p>
            <w:pPr>
              <w:pStyle w:val="Normal"/>
              <w:spacing w:before="0" w:after="0"/>
              <w:rPr>
                <w:szCs w:val="24"/>
              </w:rPr>
            </w:pPr>
            <w:r>
              <w:rPr>
                <w:bCs/>
                <w:szCs w:val="24"/>
              </w:rPr>
              <w:t>…</w:t>
            </w:r>
            <w:r>
              <w:rPr>
                <w:bCs/>
                <w:szCs w:val="24"/>
              </w:rPr>
              <w:t>, date... month... year...</w:t>
            </w:r>
            <w:r>
              <w:rPr>
                <w:b/>
                <w:szCs w:val="24"/>
              </w:rPr>
              <w:br/>
              <w:t>Investor name</w:t>
            </w:r>
            <w:r>
              <w:rPr>
                <w:bCs/>
                <w:szCs w:val="24"/>
              </w:rPr>
              <w:t xml:space="preserve"> (investor individual/business household owner/legal representative of organization/enterprise; fromng investor and clearly state full name, title and affix seal - if any)</w:t>
            </w:r>
          </w:p>
        </w:tc>
      </w:tr>
    </w:tbl>
    <w:p>
      <w:pPr>
        <w:pStyle w:val="Normal"/>
        <w:rPr/>
      </w:pPr>
      <w:r>
        <w:rPr/>
      </w:r>
    </w:p>
    <w:p>
      <w:pPr>
        <w:pStyle w:val="Normal"/>
        <w:spacing w:lineRule="auto" w:line="252" w:before="0" w:after="60"/>
        <w:rPr/>
      </w:pPr>
      <w:r>
        <w:rPr/>
        <w:t> </w:t>
      </w:r>
    </w:p>
    <w:p>
      <w:pPr>
        <w:pStyle w:val="Normal"/>
        <w:spacing w:lineRule="auto" w:line="252" w:before="0" w:after="60"/>
        <w:rPr/>
      </w:pPr>
      <w:r>
        <w:rPr/>
        <w:t>_________________________</w:t>
      </w:r>
    </w:p>
    <w:p>
      <w:pPr>
        <w:pStyle w:val="Normal"/>
        <w:spacing w:lineRule="auto" w:line="252" w:before="0" w:after="60"/>
        <w:rPr/>
      </w:pPr>
      <w:r>
        <w:rPr/>
        <w:t>1 Applicable with project no subject to issuance Offshore Investment Registration Certificate.</w:t>
      </w:r>
    </w:p>
    <w:p>
      <w:pPr>
        <w:pStyle w:val="Normal"/>
        <w:spacing w:lineRule="auto" w:line="252" w:before="0" w:after="60"/>
        <w:rPr/>
      </w:pPr>
      <w:r>
        <w:rPr/>
        <w:t> </w:t>
      </w:r>
    </w:p>
    <w:p>
      <w:pPr>
        <w:pStyle w:val="Normal"/>
        <w:rPr/>
      </w:pPr>
      <w:r>
        <w:rPr/>
      </w:r>
    </w:p>
    <w:p>
      <w:pPr>
        <w:pStyle w:val="Normal"/>
        <w:spacing w:lineRule="auto" w:line="252" w:before="0" w:after="60"/>
        <w:jc w:val="center"/>
        <w:rPr/>
      </w:pPr>
      <w:r>
        <w:rPr>
          <w:b/>
        </w:rPr>
        <w:t>Form I.11</w:t>
      </w:r>
    </w:p>
    <w:p>
      <w:pPr>
        <w:pStyle w:val="Normal"/>
        <w:spacing w:lineRule="auto" w:line="252" w:before="0" w:after="60"/>
        <w:rPr>
          <w:b/>
          <w:bCs/>
        </w:rPr>
      </w:pPr>
      <w:r>
        <w:rPr>
          <w:b/>
          <w:bCs/>
        </w:rPr>
        <w:t>Notice of extension of the time limit for remitting profits of an offshore investment project to Viet Nam</w:t>
      </w:r>
    </w:p>
    <w:p>
      <w:pPr>
        <w:pStyle w:val="Normal"/>
        <w:spacing w:lineRule="auto" w:line="252" w:before="0" w:after="60"/>
        <w:jc w:val="center"/>
        <w:rPr>
          <w:i/>
          <w:sz w:val="20"/>
        </w:rPr>
      </w:pPr>
      <w:r>
        <w:rPr>
          <w:i/>
          <w:sz w:val="20"/>
        </w:rPr>
        <w:t>(Clause 3 Article 34 of Decree No. 103/2026/ND-CP, applicable to both projects subject to and not subject to issuance of an Offshore Investment Registration Certificate)</w:t>
      </w:r>
    </w:p>
    <w:p>
      <w:pPr>
        <w:pStyle w:val="Normal"/>
        <w:spacing w:lineRule="auto" w:line="252" w:before="0" w:after="60"/>
        <w:jc w:val="center"/>
        <w:rPr/>
      </w:pPr>
      <w:r>
        <w:rPr/>
      </w:r>
    </w:p>
    <w:p>
      <w:pPr>
        <w:pStyle w:val="Normal"/>
        <w:spacing w:lineRule="auto" w:line="252" w:before="0" w:after="60"/>
        <w:jc w:val="center"/>
        <w:rPr>
          <w:b/>
        </w:rPr>
      </w:pPr>
      <w:r>
        <w:rPr>
          <w:b/>
          <w:sz w:val="22"/>
        </w:rPr>
        <w:t>SOCIALIST REPUBLIC OF VIET NAM</w:t>
      </w:r>
    </w:p>
    <w:p>
      <w:pPr>
        <w:pStyle w:val="Normal"/>
        <w:spacing w:lineRule="auto" w:line="252" w:before="0" w:after="60"/>
        <w:jc w:val="center"/>
        <w:rPr>
          <w:b/>
        </w:rPr>
      </w:pPr>
      <w:r>
        <w:rPr>
          <w:b/>
          <w:sz w:val="22"/>
        </w:rPr>
        <w:t>Independence - Freedom - Happiness</w:t>
      </w:r>
    </w:p>
    <w:p>
      <w:pPr>
        <w:pStyle w:val="Normal"/>
        <w:spacing w:lineRule="auto" w:line="252" w:before="0" w:after="60"/>
        <w:jc w:val="center"/>
        <w:rPr>
          <w:b/>
        </w:rPr>
      </w:pPr>
      <w:r>
        <w:rPr>
          <w:b/>
          <w:sz w:val="22"/>
        </w:rPr>
        <w:t>---------------</w:t>
      </w:r>
    </w:p>
    <w:p>
      <w:pPr>
        <w:pStyle w:val="Normal"/>
        <w:spacing w:lineRule="auto" w:line="252" w:before="0" w:after="60"/>
        <w:jc w:val="center"/>
        <w:rPr/>
      </w:pPr>
      <w:r>
        <w:rPr>
          <w:b/>
        </w:rPr>
        <w:t>NOTICE</w:t>
      </w:r>
    </w:p>
    <w:p>
      <w:pPr>
        <w:pStyle w:val="Normal"/>
        <w:spacing w:lineRule="auto" w:line="252" w:before="0" w:after="60"/>
        <w:jc w:val="center"/>
        <w:rPr>
          <w:b/>
          <w:bCs/>
        </w:rPr>
      </w:pPr>
      <w:r>
        <w:rPr>
          <w:b/>
          <w:bCs/>
        </w:rPr>
        <w:t>Extension of the time limit for remitting profits of an offshore investment project to Viet Nam</w:t>
      </w:r>
    </w:p>
    <w:p>
      <w:pPr>
        <w:pStyle w:val="Normal"/>
        <w:spacing w:lineRule="auto" w:line="252" w:before="0" w:after="60"/>
        <w:jc w:val="center"/>
        <w:rPr>
          <w:b/>
          <w:bCs/>
        </w:rPr>
      </w:pPr>
      <w:r>
        <w:rPr>
          <w:b/>
          <w:bCs/>
        </w:rPr>
      </w:r>
    </w:p>
    <w:tbl>
      <w:tblPr>
        <w:tblW w:w="5958"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738"/>
        <w:gridCol w:w="5220"/>
      </w:tblGrid>
      <w:tr>
        <w:trPr/>
        <w:tc>
          <w:tcPr>
            <w:tcW w:w="738" w:type="dxa"/>
            <w:tcBorders/>
            <w:shd w:color="auto" w:fill="F2F2F2" w:val="clear"/>
          </w:tcPr>
          <w:p>
            <w:pPr>
              <w:pStyle w:val="Normal"/>
              <w:spacing w:before="0" w:after="0"/>
              <w:rPr>
                <w:bCs/>
                <w:szCs w:val="32"/>
              </w:rPr>
            </w:pPr>
            <w:r>
              <w:rPr>
                <w:bCs/>
                <w:szCs w:val="32"/>
              </w:rPr>
              <w:t>To:</w:t>
            </w:r>
          </w:p>
        </w:tc>
        <w:tc>
          <w:tcPr>
            <w:tcW w:w="5220" w:type="dxa"/>
            <w:tcBorders/>
            <w:shd w:color="auto" w:fill="F2F2F2" w:val="clear"/>
          </w:tcPr>
          <w:p>
            <w:pPr>
              <w:pStyle w:val="Normal"/>
              <w:spacing w:before="0" w:after="0"/>
              <w:rPr>
                <w:bCs/>
                <w:szCs w:val="32"/>
              </w:rPr>
            </w:pPr>
            <w:r>
              <w:rPr>
                <w:bCs/>
                <w:szCs w:val="32"/>
              </w:rPr>
              <w:t>- Ministry of Finance (Foreign Investment Agency)</w:t>
              <w:br/>
              <w:t>- State Bank of Viet Nam</w:t>
            </w:r>
          </w:p>
        </w:tc>
      </w:tr>
    </w:tbl>
    <w:p>
      <w:pPr>
        <w:pStyle w:val="Normal"/>
        <w:rPr/>
      </w:pPr>
      <w:r>
        <w:rPr/>
      </w:r>
    </w:p>
    <w:p>
      <w:pPr>
        <w:pStyle w:val="Normal"/>
        <w:spacing w:lineRule="auto" w:line="252" w:before="0" w:after="60"/>
        <w:rPr/>
      </w:pPr>
      <w:r>
        <w:rPr/>
        <w:t>The investor(s) ... (name of investor) has/have been granted by ... (issuing authority) Investment License/Offshore Investment Certificate/Offshore Investment Registration Certificate No. ... dated .../Written Certification of Registration of Foreign Exchange Transactions1 No. ... dated ..., and hereby notify the time limit for remitting profits to Viet Nam as follows:</w:t>
      </w:r>
    </w:p>
    <w:p>
      <w:pPr>
        <w:pStyle w:val="Normal"/>
        <w:spacing w:lineRule="auto" w:line="252" w:before="0" w:after="60"/>
        <w:rPr/>
      </w:pPr>
      <w:r>
        <w:rPr/>
      </w:r>
    </w:p>
    <w:p>
      <w:pPr>
        <w:pStyle w:val="Normal"/>
        <w:spacing w:lineRule="auto" w:line="252" w:before="0" w:after="60"/>
        <w:rPr/>
      </w:pPr>
      <w:r>
        <w:rPr/>
        <w:t>1. Fiscal year ... (specify the fiscal year, e.g.: 01/01/2026-31/12/2026)</w:t>
      </w:r>
    </w:p>
    <w:p>
      <w:pPr>
        <w:pStyle w:val="Normal"/>
        <w:spacing w:lineRule="auto" w:line="252" w:before="0" w:after="60"/>
        <w:rPr/>
      </w:pPr>
      <w:r>
        <w:rPr/>
        <w:t>Date of decision on profit distribution to the investor: Date</w:t>
      </w:r>
    </w:p>
    <w:p>
      <w:pPr>
        <w:pStyle w:val="Normal"/>
        <w:spacing w:lineRule="auto" w:line="252" w:before="0" w:after="60"/>
        <w:rPr/>
      </w:pPr>
      <w:r>
        <w:rPr/>
      </w:r>
    </w:p>
    <w:p>
      <w:pPr>
        <w:pStyle w:val="Normal"/>
        <w:spacing w:lineRule="auto" w:line="252" w:before="0" w:after="60"/>
        <w:rPr/>
      </w:pPr>
      <w:r>
        <w:rPr/>
        <w:t>The project’s profits in the year ... (the fiscal year stated above) are as follows:</w:t>
      </w:r>
    </w:p>
    <w:tbl>
      <w:tblPr>
        <w:tblW w:w="10543"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376"/>
        <w:gridCol w:w="4752"/>
        <w:gridCol w:w="4357"/>
        <w:gridCol w:w="1058"/>
      </w:tblGrid>
      <w:tr>
        <w:trPr/>
        <w:tc>
          <w:tcPr>
            <w:tcW w:w="376"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szCs w:val="24"/>
              </w:rPr>
            </w:r>
          </w:p>
        </w:tc>
        <w:tc>
          <w:tcPr>
            <w:tcW w:w="4752"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Indicator</w:t>
            </w:r>
          </w:p>
        </w:tc>
        <w:tc>
          <w:tcPr>
            <w:tcW w:w="4357"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Amount</w:t>
            </w:r>
          </w:p>
        </w:tc>
        <w:tc>
          <w:tcPr>
            <w:tcW w:w="1058"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Amount</w:t>
            </w:r>
          </w:p>
        </w:tc>
      </w:tr>
      <w:tr>
        <w:trPr/>
        <w:tc>
          <w:tcPr>
            <w:tcW w:w="37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475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Indicator</w:t>
            </w:r>
          </w:p>
        </w:tc>
        <w:tc>
          <w:tcPr>
            <w:tcW w:w="435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(foreign currency used for investment)</w:t>
            </w:r>
          </w:p>
        </w:tc>
        <w:tc>
          <w:tcPr>
            <w:tcW w:w="105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w:t>
            </w:r>
          </w:p>
        </w:tc>
      </w:tr>
      <w:tr>
        <w:trPr/>
        <w:tc>
          <w:tcPr>
            <w:tcW w:w="37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1</w:t>
            </w:r>
          </w:p>
        </w:tc>
        <w:tc>
          <w:tcPr>
            <w:tcW w:w="475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After-tax profits distributed to the Vietnamese investor</w:t>
            </w:r>
          </w:p>
        </w:tc>
        <w:tc>
          <w:tcPr>
            <w:tcW w:w="435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05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37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2</w:t>
            </w:r>
          </w:p>
        </w:tc>
        <w:tc>
          <w:tcPr>
            <w:tcW w:w="475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Profits of the Vietnamese investor remitted to the home country</w:t>
            </w:r>
          </w:p>
        </w:tc>
        <w:tc>
          <w:tcPr>
            <w:tcW w:w="435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05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37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3</w:t>
            </w:r>
          </w:p>
        </w:tc>
        <w:tc>
          <w:tcPr>
            <w:tcW w:w="475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Remaining profits</w:t>
            </w:r>
          </w:p>
        </w:tc>
        <w:tc>
          <w:tcPr>
            <w:tcW w:w="435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05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bl>
    <w:p>
      <w:pPr>
        <w:pStyle w:val="Normal"/>
        <w:rPr>
          <w:szCs w:val="24"/>
        </w:rPr>
      </w:pPr>
      <w:r>
        <w:rPr>
          <w:szCs w:val="24"/>
        </w:rPr>
      </w:r>
    </w:p>
    <w:p>
      <w:pPr>
        <w:pStyle w:val="Normal"/>
        <w:spacing w:lineRule="auto" w:line="252" w:before="0" w:after="60"/>
        <w:rPr/>
      </w:pPr>
      <w:r>
        <w:rPr/>
        <w:t>2. Notice of extension of the time limit for remitting profits to Viet Nam:</w:t>
      </w:r>
    </w:p>
    <w:p>
      <w:pPr>
        <w:pStyle w:val="Normal"/>
        <w:spacing w:lineRule="auto" w:line="252" w:before="0" w:after="60"/>
        <w:rPr/>
      </w:pPr>
      <w:r>
        <w:rPr/>
        <w:t>The investor notifies the extension of the time limit for remitting to Viet Nam the remaining profits of: ... (in words) US dollars until ... [date] ... in accordance with Clause 3 Article 34 of Decree No. 103/2026/ND-CP.</w:t>
      </w:r>
    </w:p>
    <w:p>
      <w:pPr>
        <w:pStyle w:val="Normal"/>
        <w:spacing w:lineRule="auto" w:line="252" w:before="0" w:after="60"/>
        <w:rPr/>
      </w:pPr>
      <w:r>
        <w:rPr/>
        <w:t>Reason for the extension: ...</w:t>
      </w:r>
    </w:p>
    <w:p>
      <w:pPr>
        <w:pStyle w:val="Normal"/>
        <w:spacing w:lineRule="auto" w:line="252" w:before="0" w:after="60"/>
        <w:rPr/>
      </w:pPr>
      <w:r>
        <w:rPr/>
      </w:r>
    </w:p>
    <w:p>
      <w:pPr>
        <w:pStyle w:val="Normal"/>
        <w:spacing w:lineRule="auto" w:line="252" w:before="0" w:after="60"/>
        <w:rPr/>
      </w:pPr>
      <w:r>
        <w:rPr/>
        <w:t>The investor undertakes to remit the remaining profits stated above to the home country within the prescribed time limit and to be responsible for the truthfulness and accuracy of the declared contents.</w:t>
      </w:r>
    </w:p>
    <w:p>
      <w:pPr>
        <w:pStyle w:val="Normal"/>
        <w:spacing w:lineRule="auto" w:line="252" w:before="0" w:after="60"/>
        <w:rPr/>
      </w:pPr>
      <w:r>
        <w:rPr/>
      </w:r>
    </w:p>
    <w:p>
      <w:pPr>
        <w:pStyle w:val="Normal"/>
        <w:spacing w:lineRule="auto" w:line="252" w:before="0" w:after="60"/>
        <w:rPr/>
      </w:pPr>
      <w:r>
        <w:rPr/>
        <w:t>Enclosed documents: Financial statements, tax finalization report, decision on profit distribution or an equivalent legally valid document of the offshore project for the fiscal year ...</w:t>
      </w:r>
    </w:p>
    <w:p>
      <w:pPr>
        <w:pStyle w:val="Normal"/>
        <w:spacing w:lineRule="auto" w:line="252" w:before="0" w:after="60"/>
        <w:ind w:hanging="6120" w:start="6120"/>
        <w:jc w:val="end"/>
        <w:rPr/>
      </w:pPr>
      <w:r>
        <w:rPr/>
      </w:r>
    </w:p>
    <w:p>
      <w:pPr>
        <w:pStyle w:val="Normal"/>
        <w:ind w:start="5670"/>
        <w:jc w:val="center"/>
        <w:rPr/>
      </w:pPr>
      <w:r>
        <w:rPr>
          <w:bCs/>
          <w:szCs w:val="24"/>
        </w:rPr>
        <w:t>..., ... [date]</w:t>
        <w:br/>
      </w:r>
      <w:r>
        <w:rPr>
          <w:b/>
          <w:szCs w:val="24"/>
        </w:rPr>
        <w:t>Name of investor</w:t>
      </w:r>
      <w:r>
        <w:rPr>
          <w:bCs/>
          <w:szCs w:val="24"/>
        </w:rPr>
        <w:t xml:space="preserve"> (individual investor/head of business household/legal representative of organization/enterprise; each investor signs, writes full name and title, and affixes seal, if any)</w:t>
      </w:r>
    </w:p>
    <w:p>
      <w:pPr>
        <w:pStyle w:val="Normal"/>
        <w:spacing w:lineRule="auto" w:line="252" w:before="0" w:after="60"/>
        <w:rPr/>
      </w:pPr>
      <w:r>
        <w:rPr/>
        <w:t>___________________________</w:t>
      </w:r>
    </w:p>
    <w:p>
      <w:pPr>
        <w:pStyle w:val="Normal"/>
        <w:spacing w:lineRule="auto" w:line="252" w:before="0" w:after="60"/>
        <w:rPr/>
      </w:pPr>
      <w:r>
        <w:rPr/>
        <w:t>1 Applicable to projects not subject to issuance of an Offshore Investment Registration Certificate.</w:t>
      </w:r>
    </w:p>
    <w:p>
      <w:pPr>
        <w:pStyle w:val="Normal"/>
        <w:spacing w:lineRule="auto" w:line="252" w:before="0" w:after="60"/>
        <w:rPr/>
      </w:pPr>
      <w:r>
        <w:rPr/>
      </w:r>
    </w:p>
    <w:p>
      <w:pPr>
        <w:pStyle w:val="Normal"/>
        <w:spacing w:lineRule="auto" w:line="252" w:before="0" w:after="60"/>
        <w:jc w:val="center"/>
        <w:rPr/>
      </w:pPr>
      <w:r>
        <w:rPr>
          <w:b/>
        </w:rPr>
        <w:t>Form I.12</w:t>
      </w:r>
    </w:p>
    <w:p>
      <w:pPr>
        <w:pStyle w:val="Normal"/>
        <w:spacing w:lineRule="auto" w:line="252" w:before="0" w:after="60"/>
        <w:jc w:val="center"/>
        <w:rPr/>
      </w:pPr>
      <w:r>
        <w:rPr/>
        <w:t>Request for termination of validity of the Offshore Investment Registration Certificate</w:t>
      </w:r>
    </w:p>
    <w:p>
      <w:pPr>
        <w:pStyle w:val="Normal"/>
        <w:spacing w:lineRule="auto" w:line="252" w:before="0" w:after="60"/>
        <w:jc w:val="center"/>
        <w:rPr>
          <w:i/>
          <w:sz w:val="20"/>
        </w:rPr>
      </w:pPr>
      <w:r>
        <w:rPr>
          <w:i/>
          <w:sz w:val="20"/>
        </w:rPr>
        <w:t>(Point a Clause 1 Article 29 of Decree No. 103/2026/ND-CP)</w:t>
      </w:r>
    </w:p>
    <w:p>
      <w:pPr>
        <w:pStyle w:val="Normal"/>
        <w:spacing w:lineRule="auto" w:line="252" w:before="0" w:after="60"/>
        <w:jc w:val="center"/>
        <w:rPr/>
      </w:pPr>
      <w:r>
        <w:rPr/>
      </w:r>
    </w:p>
    <w:p>
      <w:pPr>
        <w:pStyle w:val="Normal"/>
        <w:spacing w:lineRule="auto" w:line="252" w:before="0" w:after="60"/>
        <w:jc w:val="center"/>
        <w:rPr>
          <w:b/>
        </w:rPr>
      </w:pPr>
      <w:r>
        <w:rPr>
          <w:b/>
          <w:sz w:val="22"/>
        </w:rPr>
        <w:t>SOCIALIST REPUBLIC OF VIET NAM</w:t>
      </w:r>
    </w:p>
    <w:p>
      <w:pPr>
        <w:pStyle w:val="Normal"/>
        <w:spacing w:lineRule="auto" w:line="252" w:before="0" w:after="60"/>
        <w:jc w:val="center"/>
        <w:rPr>
          <w:b/>
        </w:rPr>
      </w:pPr>
      <w:r>
        <w:rPr>
          <w:b/>
          <w:sz w:val="22"/>
        </w:rPr>
        <w:t>Independence - Freedom - Happiness</w:t>
      </w:r>
    </w:p>
    <w:p>
      <w:pPr>
        <w:pStyle w:val="Normal"/>
        <w:spacing w:lineRule="auto" w:line="252" w:before="0" w:after="60"/>
        <w:jc w:val="center"/>
        <w:rPr>
          <w:sz w:val="22"/>
        </w:rPr>
      </w:pPr>
      <w:r>
        <w:rPr>
          <w:sz w:val="22"/>
        </w:rPr>
        <w:t>---------------</w:t>
      </w:r>
    </w:p>
    <w:p>
      <w:pPr>
        <w:pStyle w:val="Normal"/>
        <w:spacing w:lineRule="auto" w:line="252" w:before="0" w:after="60"/>
        <w:jc w:val="center"/>
        <w:rPr/>
      </w:pPr>
      <w:r>
        <w:rPr/>
      </w:r>
    </w:p>
    <w:p>
      <w:pPr>
        <w:pStyle w:val="Normal"/>
        <w:spacing w:lineRule="auto" w:line="252" w:before="0" w:after="60"/>
        <w:jc w:val="center"/>
        <w:rPr/>
      </w:pPr>
      <w:r>
        <w:rPr>
          <w:b/>
        </w:rPr>
        <w:t>REQUEST</w:t>
      </w:r>
    </w:p>
    <w:p>
      <w:pPr>
        <w:pStyle w:val="Normal"/>
        <w:spacing w:lineRule="auto" w:line="252" w:before="0" w:after="60"/>
        <w:jc w:val="center"/>
        <w:rPr/>
      </w:pPr>
      <w:r>
        <w:rPr/>
        <w:t>For termination of validity of the Offshore Investment Registration Certificate</w:t>
      </w:r>
    </w:p>
    <w:p>
      <w:pPr>
        <w:pStyle w:val="Normal"/>
        <w:spacing w:lineRule="auto" w:line="252" w:before="0" w:after="60"/>
        <w:jc w:val="center"/>
        <w:rPr/>
      </w:pPr>
      <w:r>
        <w:rPr/>
        <w:t>To: Foreign Investment Agency/Ministry of Finance1</w:t>
      </w:r>
    </w:p>
    <w:p>
      <w:pPr>
        <w:pStyle w:val="Normal"/>
        <w:spacing w:lineRule="auto" w:line="252" w:before="0" w:after="60"/>
        <w:rPr/>
      </w:pPr>
      <w:r>
        <w:rPr/>
        <w:t>The investor(s) ... (specify name of investor) request(s) termination of the validity of Investment License/Offshore Investment Certificate/Offshore Investment Registration Certificate No. ... dated ..., adjusted for the ... time on ... (if any), as follows:</w:t>
      </w:r>
    </w:p>
    <w:p>
      <w:pPr>
        <w:pStyle w:val="Normal"/>
        <w:spacing w:lineRule="auto" w:line="252" w:before="0" w:after="60"/>
        <w:jc w:val="center"/>
        <w:rPr>
          <w:b/>
        </w:rPr>
      </w:pPr>
      <w:r>
        <w:rPr>
          <w:b/>
        </w:rPr>
      </w:r>
    </w:p>
    <w:p>
      <w:pPr>
        <w:pStyle w:val="Normal"/>
        <w:spacing w:lineRule="auto" w:line="252" w:before="0" w:after="60"/>
        <w:jc w:val="center"/>
        <w:rPr>
          <w:b/>
        </w:rPr>
      </w:pPr>
      <w:r>
        <w:rPr>
          <w:b/>
        </w:rPr>
      </w:r>
    </w:p>
    <w:p>
      <w:pPr>
        <w:pStyle w:val="Normal"/>
        <w:spacing w:lineRule="auto" w:line="252" w:before="0" w:after="60"/>
        <w:rPr/>
      </w:pPr>
      <w:r>
        <w:rPr>
          <w:b/>
        </w:rPr>
        <w:t>I. INFORMATION ON THE INVESTOR</w:t>
      </w:r>
    </w:p>
    <w:p>
      <w:pPr>
        <w:pStyle w:val="Normal"/>
        <w:spacing w:lineRule="auto" w:line="252" w:before="0" w:after="60"/>
        <w:rPr>
          <w:b/>
          <w:bCs/>
        </w:rPr>
      </w:pPr>
      <w:r>
        <w:rPr/>
        <w:t xml:space="preserve"> </w:t>
      </w:r>
      <w:r>
        <w:rPr>
          <w:b/>
          <w:bCs/>
        </w:rPr>
        <w:t>a. Where the investor is an individual:</w:t>
      </w:r>
    </w:p>
    <w:p>
      <w:pPr>
        <w:pStyle w:val="Normal"/>
        <w:spacing w:lineRule="auto" w:line="252" w:before="0" w:after="60"/>
        <w:rPr/>
      </w:pPr>
      <w:r>
        <w:rPr/>
        <w:t>Full name: .............................................................................................</w:t>
      </w:r>
    </w:p>
    <w:p>
      <w:pPr>
        <w:pStyle w:val="Normal"/>
        <w:spacing w:lineRule="auto" w:line="252" w:before="0" w:after="60"/>
        <w:rPr/>
      </w:pPr>
      <w:r>
        <w:rPr/>
        <w:t>Personal identification number: ...............................................................................</w:t>
      </w:r>
    </w:p>
    <w:p>
      <w:pPr>
        <w:pStyle w:val="Normal"/>
        <w:spacing w:lineRule="auto" w:line="252" w:before="0" w:after="60"/>
        <w:rPr/>
      </w:pPr>
      <w:r>
        <w:rPr/>
        <w:t>Contact address: ....................................................................................</w:t>
      </w:r>
    </w:p>
    <w:p>
      <w:pPr>
        <w:pStyle w:val="Normal"/>
        <w:spacing w:lineRule="auto" w:line="252" w:before="0" w:after="60"/>
        <w:rPr/>
      </w:pPr>
      <w:r>
        <w:rPr/>
        <w:t>Telephone: ................................. Fax: ..................................... Email (if any): ................</w:t>
      </w:r>
    </w:p>
    <w:p>
      <w:pPr>
        <w:pStyle w:val="Normal"/>
        <w:spacing w:lineRule="auto" w:line="252" w:before="0" w:after="60"/>
        <w:rPr>
          <w:b/>
          <w:bCs/>
        </w:rPr>
      </w:pPr>
      <w:r>
        <w:rPr/>
        <w:t xml:space="preserve"> </w:t>
      </w:r>
      <w:r>
        <w:rPr>
          <w:b/>
          <w:bCs/>
        </w:rPr>
        <w:t>b. Where the investor is an organization/enterprise:</w:t>
      </w:r>
    </w:p>
    <w:p>
      <w:pPr>
        <w:pStyle w:val="Normal"/>
        <w:spacing w:lineRule="auto" w:line="252" w:before="0" w:after="60"/>
        <w:rPr/>
      </w:pPr>
      <w:r>
        <w:rPr/>
        <w:t>Name of organization/enterprise: ...........................................................................</w:t>
      </w:r>
    </w:p>
    <w:p>
      <w:pPr>
        <w:pStyle w:val="Normal"/>
        <w:spacing w:lineRule="auto" w:line="252" w:before="0" w:after="60"/>
        <w:rPr/>
      </w:pPr>
      <w:r>
        <w:rPr/>
        <w:t>... (Legal status document of the organization as prescribed in Clause 8 Article 3 of Decree No. 103/2026/ND-CP) No.: .........; date of issuance: .............; issuing authority: ...</w:t>
      </w:r>
    </w:p>
    <w:p>
      <w:pPr>
        <w:pStyle w:val="Normal"/>
        <w:spacing w:lineRule="auto" w:line="252" w:before="0" w:after="60"/>
        <w:rPr/>
      </w:pPr>
      <w:r>
        <w:rPr/>
        <w:t>Head office address: .....................................................................................</w:t>
      </w:r>
    </w:p>
    <w:p>
      <w:pPr>
        <w:pStyle w:val="Normal"/>
        <w:spacing w:lineRule="auto" w:line="252" w:before="0" w:after="60"/>
        <w:rPr/>
      </w:pPr>
      <w:r>
        <w:rPr/>
        <w:t>Tax identification number: .........................................................................................</w:t>
      </w:r>
    </w:p>
    <w:p>
      <w:pPr>
        <w:pStyle w:val="Normal"/>
        <w:spacing w:lineRule="auto" w:line="252" w:before="0" w:after="60"/>
        <w:rPr/>
      </w:pPr>
      <w:r>
        <w:rPr/>
        <w:t>Telephone: ................................... Fax: ....................................... Email (if any): ........................</w:t>
      </w:r>
    </w:p>
    <w:p>
      <w:pPr>
        <w:pStyle w:val="Normal"/>
        <w:spacing w:lineRule="auto" w:line="252" w:before="0" w:after="60"/>
        <w:rPr/>
      </w:pPr>
      <w:r>
        <w:rPr/>
        <w:t>Contact/transaction address (where different from the head office address): .....................................</w:t>
      </w:r>
    </w:p>
    <w:p>
      <w:pPr>
        <w:pStyle w:val="Normal"/>
        <w:spacing w:lineRule="auto" w:line="252" w:before="0" w:after="60"/>
        <w:rPr/>
      </w:pPr>
      <w:r>
        <w:rPr/>
      </w:r>
    </w:p>
    <w:p>
      <w:pPr>
        <w:pStyle w:val="Normal"/>
        <w:spacing w:lineRule="auto" w:line="252" w:before="0" w:after="60"/>
        <w:rPr/>
      </w:pPr>
      <w:r>
        <w:rPr>
          <w:b/>
        </w:rPr>
        <w:t>II. STATUS OF PROJECT OPERATIONS UP TO THE PRESENT TIME</w:t>
      </w:r>
    </w:p>
    <w:p>
      <w:pPr>
        <w:pStyle w:val="Normal"/>
        <w:spacing w:lineRule="auto" w:line="252" w:before="0" w:after="60"/>
        <w:rPr/>
      </w:pPr>
      <w:r>
        <w:rPr/>
        <w:t>1. Sector of operation: ... (specify business lines overseas)</w:t>
      </w:r>
    </w:p>
    <w:p>
      <w:pPr>
        <w:pStyle w:val="Normal"/>
        <w:spacing w:lineRule="auto" w:line="252" w:before="0" w:after="60"/>
        <w:rPr/>
      </w:pPr>
      <w:r>
        <w:rPr/>
      </w:r>
    </w:p>
    <w:p>
      <w:pPr>
        <w:pStyle w:val="Normal"/>
        <w:spacing w:lineRule="auto" w:line="252" w:before="0" w:after="60"/>
        <w:rPr/>
      </w:pPr>
      <w:r>
        <w:rPr/>
        <w:t>2. Cumulative capital remitted offshore from commencement of project implementation to the date of request for project termination: ... (in figures and in words) ... (foreign currency used for investment), equivalent to ... US dollars.</w:t>
      </w:r>
    </w:p>
    <w:p>
      <w:pPr>
        <w:pStyle w:val="Normal"/>
        <w:spacing w:lineRule="auto" w:line="252" w:before="0" w:after="60"/>
        <w:rPr/>
      </w:pPr>
      <w:r>
        <w:rPr/>
      </w:r>
    </w:p>
    <w:p>
      <w:pPr>
        <w:pStyle w:val="Normal"/>
        <w:spacing w:lineRule="auto" w:line="252" w:before="0" w:after="60"/>
        <w:rPr/>
      </w:pPr>
      <w:r>
        <w:rPr/>
        <w:t>3. Operating results (accumulated up to the time of project termination):</w:t>
      </w:r>
    </w:p>
    <w:p>
      <w:pPr>
        <w:pStyle w:val="Normal"/>
        <w:spacing w:lineRule="auto" w:line="252" w:before="0" w:after="60"/>
        <w:rPr/>
      </w:pPr>
      <w:r>
        <w:rPr/>
        <w:t>- Profit (loss/profit): ... (in figures and in words) ... (foreign currency used for investment), equivalent to ... US dollars.</w:t>
      </w:r>
    </w:p>
    <w:p>
      <w:pPr>
        <w:pStyle w:val="Normal"/>
        <w:spacing w:lineRule="auto" w:line="252" w:before="0" w:after="60"/>
        <w:rPr/>
      </w:pPr>
      <w:r>
        <w:rPr/>
        <w:t>- Other income (... (list the income items, if any)): ... (in figures and in words) ... (foreign currency used for investment), equivalent to ... US dollars.</w:t>
      </w:r>
    </w:p>
    <w:p>
      <w:pPr>
        <w:pStyle w:val="Normal"/>
        <w:spacing w:lineRule="auto" w:line="252" w:before="0" w:after="60"/>
        <w:rPr/>
      </w:pPr>
      <w:r>
        <w:rPr/>
        <w:t>- Purposes of capital use and related expenses during the business operations of the project (specify in detail how the capital remitted offshore has been used and for what purposes).</w:t>
      </w:r>
    </w:p>
    <w:p>
      <w:pPr>
        <w:pStyle w:val="Normal"/>
        <w:spacing w:lineRule="auto" w:line="252" w:before="0" w:after="60"/>
        <w:rPr/>
      </w:pPr>
      <w:r>
        <w:rPr/>
      </w:r>
    </w:p>
    <w:p>
      <w:pPr>
        <w:pStyle w:val="Normal"/>
        <w:spacing w:lineRule="auto" w:line="252" w:before="0" w:after="60"/>
        <w:rPr/>
      </w:pPr>
      <w:r>
        <w:rPr/>
        <w:t>4. Money remitted to Viet Nam (including capital, accumulated profits, proceeds after liquidation, etc.) through account No. ... opened at ... (name of credit institution) is ... (in words) ... (foreign currency used for investment), equivalent to ... US dollars.</w:t>
      </w:r>
    </w:p>
    <w:p>
      <w:pPr>
        <w:pStyle w:val="Normal"/>
        <w:spacing w:lineRule="auto" w:line="252" w:before="0" w:after="60"/>
        <w:rPr/>
      </w:pPr>
      <w:r>
        <w:rPr/>
        <w:t>Other assets remitted to Viet Nam: ... (specify type of asset), valued at ... (foreign currency used for investment), equivalent to ... US dollars.</w:t>
      </w:r>
    </w:p>
    <w:p>
      <w:pPr>
        <w:pStyle w:val="Normal"/>
        <w:spacing w:lineRule="auto" w:line="252" w:before="0" w:after="60"/>
        <w:rPr/>
      </w:pPr>
      <w:r>
        <w:rPr/>
        <w:t>5. Evaluation of the project’s effectiveness (if ineffective, specify the reason): ...</w:t>
      </w:r>
    </w:p>
    <w:p>
      <w:pPr>
        <w:pStyle w:val="Normal"/>
        <w:spacing w:lineRule="auto" w:line="252" w:before="0" w:after="60"/>
        <w:rPr/>
      </w:pPr>
      <w:r>
        <w:rPr/>
      </w:r>
    </w:p>
    <w:p>
      <w:pPr>
        <w:pStyle w:val="Normal"/>
        <w:spacing w:lineRule="auto" w:line="252" w:before="0" w:after="60"/>
        <w:rPr/>
      </w:pPr>
      <w:r>
        <w:rPr>
          <w:b/>
        </w:rPr>
        <w:t>III. PROJECT TERMINATION</w:t>
      </w:r>
    </w:p>
    <w:p>
      <w:pPr>
        <w:pStyle w:val="Normal"/>
        <w:spacing w:lineRule="auto" w:line="252" w:before="0" w:after="60"/>
        <w:rPr/>
      </w:pPr>
      <w:r>
        <w:rPr/>
        <w:t>1. The investor requests termination of the validity of the Offshore Investment Registration Certificate in accordance with Point ... Clause 1 Article 28 of Decree No. 103/2026/ND-CP.</w:t>
      </w:r>
    </w:p>
    <w:p>
      <w:pPr>
        <w:pStyle w:val="Normal"/>
        <w:spacing w:lineRule="auto" w:line="252" w:before="0" w:after="60"/>
        <w:rPr/>
      </w:pPr>
      <w:r>
        <w:rPr/>
        <w:t>Reason for project termination (specify the reason): ...</w:t>
      </w:r>
    </w:p>
    <w:p>
      <w:pPr>
        <w:pStyle w:val="Normal"/>
        <w:spacing w:lineRule="auto" w:line="252" w:before="0" w:after="60"/>
        <w:rPr/>
      </w:pPr>
      <w:r>
        <w:rPr/>
        <w:t>2. The investor presents the activities carried out to terminate the project: ...</w:t>
      </w:r>
    </w:p>
    <w:p>
      <w:pPr>
        <w:pStyle w:val="Normal"/>
        <w:spacing w:lineRule="auto" w:line="252" w:before="0" w:after="60"/>
        <w:rPr/>
      </w:pPr>
      <w:r>
        <w:rPr/>
      </w:r>
    </w:p>
    <w:p>
      <w:pPr>
        <w:pStyle w:val="Normal"/>
        <w:spacing w:lineRule="auto" w:line="252" w:before="0" w:after="60"/>
        <w:rPr/>
      </w:pPr>
      <w:r>
        <w:rPr>
          <w:b/>
        </w:rPr>
        <w:t>IV. INVESTOR’S UNDERTAKINGS</w:t>
      </w:r>
    </w:p>
    <w:p>
      <w:pPr>
        <w:pStyle w:val="Normal"/>
        <w:spacing w:lineRule="auto" w:line="252" w:before="0" w:after="60"/>
        <w:rPr/>
      </w:pPr>
      <w:r>
        <w:rPr/>
        <w:t>The investor(s) undertake(s) the following:</w:t>
      </w:r>
    </w:p>
    <w:p>
      <w:pPr>
        <w:pStyle w:val="Normal"/>
        <w:spacing w:lineRule="auto" w:line="252" w:before="0" w:after="60"/>
        <w:rPr/>
      </w:pPr>
      <w:r>
        <w:rPr/>
        <w:t>1. To be fully responsible for the truthfulness and accuracy of the contents of the dossier.</w:t>
      </w:r>
    </w:p>
    <w:p>
      <w:pPr>
        <w:pStyle w:val="Normal"/>
        <w:spacing w:lineRule="auto" w:line="252" w:before="0" w:after="60"/>
        <w:rPr/>
      </w:pPr>
      <w:r>
        <w:rPr/>
        <w:t>2. To strictly comply with the laws of Viet Nam, the provisions of the Offshore Investment Registration Certificate, and the laws of the host country/territory.</w:t>
      </w:r>
    </w:p>
    <w:p>
      <w:pPr>
        <w:pStyle w:val="Normal"/>
        <w:spacing w:lineRule="auto" w:line="252" w:before="0" w:after="60"/>
        <w:rPr/>
      </w:pPr>
      <w:r>
        <w:rPr/>
        <w:t>3. To have completed project liquidation procedures in accordance with the laws of the host country/territory and to be responsible before the law for issues arising in relation to the project (if any).</w:t>
      </w:r>
    </w:p>
    <w:p>
      <w:pPr>
        <w:pStyle w:val="Normal"/>
        <w:spacing w:lineRule="auto" w:line="252" w:before="0" w:after="60"/>
        <w:rPr/>
      </w:pPr>
      <w:r>
        <w:rPr/>
      </w:r>
    </w:p>
    <w:p>
      <w:pPr>
        <w:pStyle w:val="Normal"/>
        <w:spacing w:lineRule="auto" w:line="252" w:before="0" w:after="60"/>
        <w:rPr/>
      </w:pPr>
      <w:r>
        <w:rPr>
          <w:b/>
        </w:rPr>
        <w:t>V. ENCLOSED DOCUMENTS</w:t>
      </w:r>
    </w:p>
    <w:p>
      <w:pPr>
        <w:pStyle w:val="Normal"/>
        <w:spacing w:lineRule="auto" w:line="252" w:before="0" w:after="60"/>
        <w:rPr/>
      </w:pPr>
      <w:r>
        <w:rPr/>
        <w:t>- Original Investment License/Offshore Investment Certificate/Offshore Investment Registration Certificate and adjustment documents (if any).</w:t>
      </w:r>
    </w:p>
    <w:p>
      <w:pPr>
        <w:pStyle w:val="Normal"/>
        <w:spacing w:lineRule="auto" w:line="252" w:before="0" w:after="60"/>
        <w:rPr/>
      </w:pPr>
      <w:r>
        <w:rPr/>
        <w:t>- Documents proving completion of project liquidation overseas.</w:t>
      </w:r>
    </w:p>
    <w:p>
      <w:pPr>
        <w:pStyle w:val="Normal"/>
        <w:spacing w:lineRule="auto" w:line="252" w:before="0" w:after="60"/>
        <w:rPr/>
      </w:pPr>
      <w:r>
        <w:rPr/>
        <w:t>- ... (Other documents prescribed in Clause 1 Article 29 of Decree No. 103/206/ND-CP).</w:t>
      </w:r>
    </w:p>
    <w:p>
      <w:pPr>
        <w:pStyle w:val="Normal"/>
        <w:spacing w:lineRule="auto" w:line="252" w:before="0" w:after="60"/>
        <w:rPr/>
      </w:pPr>
      <w:r>
        <w:rPr/>
      </w:r>
    </w:p>
    <w:p>
      <w:pPr>
        <w:pStyle w:val="Normal"/>
        <w:spacing w:lineRule="auto" w:line="252" w:before="0" w:after="60"/>
        <w:rPr>
          <w:bCs/>
        </w:rPr>
      </w:pPr>
      <w:r>
        <w:rPr>
          <w:bCs/>
        </w:rPr>
      </w:r>
    </w:p>
    <w:p>
      <w:pPr>
        <w:pStyle w:val="Normal"/>
        <w:spacing w:lineRule="auto" w:line="252" w:before="0" w:after="60"/>
        <w:ind w:start="6480"/>
        <w:jc w:val="center"/>
        <w:rPr>
          <w:bCs/>
          <w:szCs w:val="24"/>
        </w:rPr>
      </w:pPr>
      <w:r>
        <mc:AlternateContent>
          <mc:Choice Requires="wps">
            <w:drawing>
              <wp:anchor distT="40640" distB="52070" distL="108585" distR="122555" simplePos="0" relativeHeight="6" behindDoc="0" locked="0" layoutInCell="0" allowOverlap="1" wp14:anchorId="1EE625C3">
                <wp:simplePos x="0" y="0"/>
                <wp:positionH relativeFrom="column">
                  <wp:posOffset>182245</wp:posOffset>
                </wp:positionH>
                <wp:positionV relativeFrom="paragraph">
                  <wp:posOffset>107315</wp:posOffset>
                </wp:positionV>
                <wp:extent cx="3320415" cy="1271905"/>
                <wp:effectExtent l="5715" t="5715" r="4445" b="4445"/>
                <wp:wrapSquare wrapText="bothSides"/>
                <wp:docPr id="3" name="Text Box 2"/>
                <a:graphic xmlns:a="http://schemas.openxmlformats.org/drawingml/2006/main">
                  <a:graphicData uri="http://schemas.microsoft.com/office/word/2010/wordprocessingShape">
                    <wps:wsp>
                      <wps:cNvSpPr/>
                      <wps:spPr>
                        <a:xfrm>
                          <a:off x="0" y="0"/>
                          <a:ext cx="3320280" cy="12718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200"/>
                              <w:jc w:val="center"/>
                              <w:rPr>
                                <w:szCs w:val="24"/>
                              </w:rPr>
                            </w:pPr>
                            <w:r>
                              <w:rPr>
                                <w:b/>
                                <w:bCs/>
                                <w:szCs w:val="24"/>
                              </w:rPr>
                              <w:t>QR code</w:t>
                            </w:r>
                            <w:r>
                              <w:rPr>
                                <w:szCs w:val="24"/>
                              </w:rPr>
                              <w:br/>
                              <w:br/>
                              <w:t>(The investor provides a QR code for downloading the electronic dossier of the project in accordance with Clause 2 Article 7 of Decree No. 103/2026/ND-CP)</w:t>
                            </w:r>
                          </w:p>
                        </w:txbxContent>
                      </wps:txbx>
                      <wps:bodyPr anchor="t">
                        <a:spAutoFit/>
                      </wps:bodyPr>
                    </wps:wsp>
                  </a:graphicData>
                </a:graphic>
                <wp14:sizeRelV relativeFrom="margin">
                  <wp14:pctHeight>20000</wp14:pctHeight>
                </wp14:sizeRelV>
              </wp:anchor>
            </w:drawing>
          </mc:Choice>
          <mc:Fallback>
            <w:pict>
              <v:rect id="shape_0" fillcolor="white" stroked="t" o:allowincell="f" style="position:absolute;margin-left:14.35pt;margin-top:8.45pt;width:261.4pt;height:100.1pt;mso-wrap-style:square;v-text-anchor:top" wp14:anchorId="1EE625C3">
                <v:fill o:detectmouseclick="t" type="solid" color2="black"/>
                <v:stroke color="black" weight="9360" joinstyle="miter" endcap="flat"/>
                <v:textbox>
                  <w:txbxContent>
                    <w:p>
                      <w:pPr>
                        <w:pStyle w:val="FrameContents"/>
                        <w:spacing w:before="0" w:after="200"/>
                        <w:jc w:val="center"/>
                        <w:rPr>
                          <w:szCs w:val="24"/>
                        </w:rPr>
                      </w:pPr>
                      <w:r>
                        <w:rPr>
                          <w:b/>
                          <w:bCs/>
                          <w:szCs w:val="24"/>
                        </w:rPr>
                        <w:t>QR code</w:t>
                      </w:r>
                      <w:r>
                        <w:rPr>
                          <w:szCs w:val="24"/>
                        </w:rPr>
                        <w:br/>
                        <w:br/>
                        <w:t>(The investor provides a QR code for downloading the electronic dossier of the project in accordance with Clause 2 Article 7 of Decree No. 103/2026/ND-CP)</w:t>
                      </w:r>
                    </w:p>
                  </w:txbxContent>
                </v:textbox>
                <w10:wrap type="square"/>
              </v:rect>
            </w:pict>
          </mc:Fallback>
        </mc:AlternateContent>
      </w:r>
      <w:r>
        <w:rPr>
          <w:bCs/>
          <w:szCs w:val="24"/>
        </w:rPr>
        <w:t>..., .[date]</w:t>
        <w:br/>
      </w:r>
      <w:r>
        <w:rPr>
          <w:b/>
          <w:szCs w:val="24"/>
        </w:rPr>
        <w:t>Name of investor</w:t>
      </w:r>
      <w:r>
        <w:rPr>
          <w:bCs/>
          <w:szCs w:val="24"/>
        </w:rPr>
        <w:t xml:space="preserve"> (individual investor/head of business household/legal representative of organization/enterprise; each investor signs, writes full name and title, and affixes seal, if any)</w:t>
      </w:r>
    </w:p>
    <w:p>
      <w:pPr>
        <w:pStyle w:val="Normal"/>
        <w:spacing w:lineRule="auto" w:line="252" w:before="0" w:after="60"/>
        <w:ind w:start="6480"/>
        <w:jc w:val="center"/>
        <w:rPr>
          <w:bCs/>
          <w:szCs w:val="24"/>
        </w:rPr>
      </w:pPr>
      <w:r>
        <w:rPr>
          <w:bCs/>
          <w:szCs w:val="24"/>
        </w:rPr>
      </w:r>
    </w:p>
    <w:p>
      <w:pPr>
        <w:pStyle w:val="Normal"/>
        <w:spacing w:lineRule="auto" w:line="252" w:before="0" w:after="60"/>
        <w:rPr/>
      </w:pPr>
      <w:r>
        <w:rPr/>
      </w:r>
    </w:p>
    <w:p>
      <w:pPr>
        <w:pStyle w:val="Normal"/>
        <w:rPr/>
      </w:pPr>
      <w:r>
        <w:rPr/>
      </w:r>
    </w:p>
    <w:p>
      <w:pPr>
        <w:pStyle w:val="Normal"/>
        <w:spacing w:lineRule="auto" w:line="252" w:before="0" w:after="60"/>
        <w:rPr/>
      </w:pPr>
      <w:r>
        <w:rPr/>
        <w:t>________________________________________</w:t>
      </w:r>
    </w:p>
    <w:p>
      <w:pPr>
        <w:pStyle w:val="Normal"/>
        <w:spacing w:lineRule="auto" w:line="252" w:before="0" w:after="60"/>
        <w:rPr/>
      </w:pPr>
      <w:r>
        <w:rPr/>
        <w:t xml:space="preserve"> </w:t>
      </w:r>
      <w:r>
        <w:rPr/>
        <w:t>Submit to the Ministry of Finance for projects subject to approval by the Prime Minister, and to the Foreign Investment Agency for the remaining projects.</w:t>
      </w:r>
    </w:p>
    <w:p>
      <w:pPr>
        <w:pStyle w:val="Normal"/>
        <w:spacing w:lineRule="auto" w:line="252" w:before="0" w:after="60"/>
        <w:rPr/>
      </w:pPr>
      <w:r>
        <w:rPr/>
      </w:r>
    </w:p>
    <w:p>
      <w:pPr>
        <w:pStyle w:val="Normal"/>
        <w:spacing w:lineRule="auto" w:line="252" w:before="0" w:after="60"/>
        <w:rPr/>
      </w:pPr>
      <w:r>
        <w:rPr/>
        <w:t xml:space="preserve"> </w:t>
      </w:r>
      <w:r>
        <w:rPr/>
        <w:t>For example: liquidation of the project/dissolution of the company/withdrawal of capital from the project/procedures for termination of investment in the host country/territory/bringing Vietnamese employees back to Viet Nam/etc.</w:t>
      </w:r>
    </w:p>
    <w:p>
      <w:pPr>
        <w:pStyle w:val="Normal"/>
        <w:spacing w:lineRule="auto" w:line="252" w:before="0" w:after="60"/>
        <w:rPr/>
      </w:pPr>
      <w:r>
        <w:rPr/>
      </w:r>
    </w:p>
    <w:p>
      <w:pPr>
        <w:pStyle w:val="Normal"/>
        <w:spacing w:lineRule="auto" w:line="252" w:before="0" w:after="60"/>
        <w:jc w:val="center"/>
        <w:rPr/>
      </w:pPr>
      <w:r>
        <w:rPr>
          <w:b/>
        </w:rPr>
        <w:t>Form I.13</w:t>
      </w:r>
    </w:p>
    <w:p>
      <w:pPr>
        <w:pStyle w:val="Normal"/>
        <w:spacing w:lineRule="auto" w:line="252" w:before="0" w:after="60"/>
        <w:jc w:val="center"/>
        <w:rPr>
          <w:szCs w:val="24"/>
        </w:rPr>
      </w:pPr>
      <w:r>
        <w:rPr>
          <w:szCs w:val="24"/>
        </w:rPr>
        <w:t>Request for re-issuance of the Offshore Investment Registration Certificate</w:t>
      </w:r>
    </w:p>
    <w:p>
      <w:pPr>
        <w:pStyle w:val="Normal"/>
        <w:spacing w:lineRule="auto" w:line="252" w:before="0" w:after="60"/>
        <w:jc w:val="center"/>
        <w:rPr>
          <w:i/>
          <w:szCs w:val="24"/>
        </w:rPr>
      </w:pPr>
      <w:r>
        <w:rPr>
          <w:i/>
          <w:szCs w:val="24"/>
        </w:rPr>
        <w:t>(Clause 1 Article 30 of Decree No. 103/2026/ND-CP)</w:t>
      </w:r>
    </w:p>
    <w:p>
      <w:pPr>
        <w:pStyle w:val="Normal"/>
        <w:spacing w:lineRule="auto" w:line="252" w:before="0" w:after="60"/>
        <w:jc w:val="center"/>
        <w:rPr>
          <w:b/>
          <w:bCs/>
          <w:sz w:val="28"/>
          <w:szCs w:val="24"/>
        </w:rPr>
      </w:pPr>
      <w:r>
        <w:rPr>
          <w:b/>
          <w:bCs/>
          <w:sz w:val="28"/>
          <w:szCs w:val="24"/>
        </w:rPr>
      </w:r>
    </w:p>
    <w:p>
      <w:pPr>
        <w:pStyle w:val="Normal"/>
        <w:spacing w:lineRule="auto" w:line="252" w:before="0" w:after="60"/>
        <w:jc w:val="center"/>
        <w:rPr>
          <w:b/>
          <w:bCs/>
          <w:sz w:val="28"/>
          <w:szCs w:val="24"/>
        </w:rPr>
      </w:pPr>
      <w:r>
        <w:rPr>
          <w:b/>
          <w:bCs/>
          <w:szCs w:val="24"/>
        </w:rPr>
        <w:t>SOCIALIST REPUBLIC OF VIET NAM</w:t>
      </w:r>
    </w:p>
    <w:p>
      <w:pPr>
        <w:pStyle w:val="Normal"/>
        <w:spacing w:lineRule="auto" w:line="252" w:before="0" w:after="60"/>
        <w:jc w:val="center"/>
        <w:rPr>
          <w:b/>
          <w:bCs/>
          <w:sz w:val="28"/>
          <w:szCs w:val="24"/>
        </w:rPr>
      </w:pPr>
      <w:r>
        <w:rPr>
          <w:b/>
          <w:bCs/>
          <w:szCs w:val="24"/>
        </w:rPr>
        <w:t>Independence - Freedom - Happiness</w:t>
      </w:r>
    </w:p>
    <w:p>
      <w:pPr>
        <w:pStyle w:val="Normal"/>
        <w:spacing w:lineRule="auto" w:line="252" w:before="0" w:after="60"/>
        <w:jc w:val="center"/>
        <w:rPr>
          <w:b/>
          <w:bCs/>
          <w:sz w:val="28"/>
          <w:szCs w:val="24"/>
        </w:rPr>
      </w:pPr>
      <w:r>
        <w:rPr>
          <w:b/>
          <w:bCs/>
          <w:szCs w:val="24"/>
        </w:rPr>
        <w:t>---------------</w:t>
      </w:r>
    </w:p>
    <w:p>
      <w:pPr>
        <w:pStyle w:val="Normal"/>
        <w:spacing w:lineRule="auto" w:line="252" w:before="0" w:after="60"/>
        <w:jc w:val="center"/>
        <w:rPr/>
      </w:pPr>
      <w:r>
        <w:rPr>
          <w:b/>
        </w:rPr>
        <w:t>REQUEST</w:t>
      </w:r>
    </w:p>
    <w:p>
      <w:pPr>
        <w:pStyle w:val="Normal"/>
        <w:spacing w:lineRule="auto" w:line="252" w:before="0" w:after="60"/>
        <w:jc w:val="center"/>
        <w:rPr/>
      </w:pPr>
      <w:r>
        <w:rPr/>
        <w:t>For re-issuance of the Offshore Investment Registration Certificate</w:t>
      </w:r>
    </w:p>
    <w:p>
      <w:pPr>
        <w:pStyle w:val="Normal"/>
        <w:spacing w:lineRule="auto" w:line="252" w:before="0" w:after="60"/>
        <w:jc w:val="center"/>
        <w:rPr/>
      </w:pPr>
      <w:r>
        <w:rPr/>
        <w:t>To: Foreign Investment Agency/Ministry of Finance</w:t>
      </w:r>
    </w:p>
    <w:p>
      <w:pPr>
        <w:pStyle w:val="Normal"/>
        <w:spacing w:lineRule="auto" w:line="252" w:before="0" w:after="60"/>
        <w:jc w:val="center"/>
        <w:rPr/>
      </w:pPr>
      <w:r>
        <w:rPr/>
      </w:r>
    </w:p>
    <w:p>
      <w:pPr>
        <w:pStyle w:val="Normal"/>
        <w:spacing w:lineRule="auto" w:line="252" w:before="0" w:after="60"/>
        <w:rPr/>
      </w:pPr>
      <w:r>
        <w:rPr/>
        <w:t>The investor(s) ... (specify name of investor) has/have been granted Investment License/Offshore Investment Certificate/Offshore Investment Registration Certificate No. ... dated ..., and now request(s) re-issuance of the Investment License/Offshore Investment Certificate/Offshore Investment Registration Certificate.</w:t>
      </w:r>
    </w:p>
    <w:p>
      <w:pPr>
        <w:pStyle w:val="Normal"/>
        <w:spacing w:lineRule="auto" w:line="252" w:before="0" w:after="60"/>
        <w:rPr/>
      </w:pPr>
      <w:r>
        <w:rPr/>
      </w:r>
    </w:p>
    <w:p>
      <w:pPr>
        <w:pStyle w:val="Normal"/>
        <w:spacing w:lineRule="auto" w:line="252" w:before="0" w:after="60"/>
        <w:rPr/>
      </w:pPr>
      <w:r>
        <w:rPr>
          <w:b/>
        </w:rPr>
        <w:t>I. INFORMATION ON THE INVESTOR (state the current information of the investor)</w:t>
      </w:r>
    </w:p>
    <w:p>
      <w:pPr>
        <w:pStyle w:val="Normal"/>
        <w:spacing w:lineRule="auto" w:line="252" w:before="0" w:after="60"/>
        <w:rPr>
          <w:b/>
          <w:bCs/>
        </w:rPr>
      </w:pPr>
      <w:r>
        <w:rPr>
          <w:b/>
          <w:bCs/>
        </w:rPr>
        <w:t xml:space="preserve"> </w:t>
      </w:r>
      <w:r>
        <w:rPr>
          <w:b/>
          <w:bCs/>
        </w:rPr>
        <w:t>a. Where the investor is an individual:</w:t>
      </w:r>
    </w:p>
    <w:p>
      <w:pPr>
        <w:pStyle w:val="Normal"/>
        <w:spacing w:lineRule="auto" w:line="252" w:before="0" w:after="60"/>
        <w:rPr/>
      </w:pPr>
      <w:r>
        <w:rPr/>
        <w:t>Full name: ..........................................................................................</w:t>
      </w:r>
    </w:p>
    <w:p>
      <w:pPr>
        <w:pStyle w:val="Normal"/>
        <w:spacing w:lineRule="auto" w:line="252" w:before="0" w:after="60"/>
        <w:rPr/>
      </w:pPr>
      <w:r>
        <w:rPr/>
        <w:t>Personal identification number: ...............................................................................</w:t>
      </w:r>
    </w:p>
    <w:p>
      <w:pPr>
        <w:pStyle w:val="Normal"/>
        <w:spacing w:lineRule="auto" w:line="252" w:before="0" w:after="60"/>
        <w:rPr/>
      </w:pPr>
      <w:r>
        <w:rPr/>
        <w:t>Contact address: ....................................................................................</w:t>
      </w:r>
    </w:p>
    <w:p>
      <w:pPr>
        <w:pStyle w:val="Normal"/>
        <w:spacing w:lineRule="auto" w:line="252" w:before="0" w:after="60"/>
        <w:rPr/>
      </w:pPr>
      <w:r>
        <w:rPr/>
        <w:t>Telephone: ............................ Fax: ................................... Email (if any): .........</w:t>
      </w:r>
    </w:p>
    <w:p>
      <w:pPr>
        <w:pStyle w:val="Normal"/>
        <w:spacing w:lineRule="auto" w:line="252" w:before="0" w:after="60"/>
        <w:rPr/>
      </w:pPr>
      <w:r>
        <w:rPr/>
      </w:r>
    </w:p>
    <w:p>
      <w:pPr>
        <w:pStyle w:val="Normal"/>
        <w:spacing w:lineRule="auto" w:line="252" w:before="0" w:after="60"/>
        <w:rPr>
          <w:b/>
          <w:bCs/>
        </w:rPr>
      </w:pPr>
      <w:r>
        <w:rPr>
          <w:b/>
          <w:bCs/>
        </w:rPr>
        <w:t xml:space="preserve"> </w:t>
      </w:r>
      <w:r>
        <w:rPr>
          <w:b/>
          <w:bCs/>
        </w:rPr>
        <w:t>b. Where the investor is an organization/enterprise:</w:t>
      </w:r>
    </w:p>
    <w:p>
      <w:pPr>
        <w:pStyle w:val="Normal"/>
        <w:spacing w:lineRule="auto" w:line="252" w:before="0" w:after="60"/>
        <w:rPr/>
      </w:pPr>
      <w:r>
        <w:rPr/>
        <w:t>Name of organization/enterprise: ...........................................................................</w:t>
      </w:r>
    </w:p>
    <w:p>
      <w:pPr>
        <w:pStyle w:val="Normal"/>
        <w:spacing w:lineRule="auto" w:line="252" w:before="0" w:after="60"/>
        <w:rPr/>
      </w:pPr>
      <w:r>
        <w:rPr/>
        <w:t>... (Legal status document of the organization as prescribed in Clause 8 Article 3 of Decree No. 103/2026/ND-CP) No.: ......; date of issuance: ........; issuing authority: ...</w:t>
      </w:r>
    </w:p>
    <w:p>
      <w:pPr>
        <w:pStyle w:val="Normal"/>
        <w:spacing w:lineRule="auto" w:line="252" w:before="0" w:after="60"/>
        <w:rPr/>
      </w:pPr>
      <w:r>
        <w:rPr/>
        <w:t>Head office address: .....................................................................................</w:t>
      </w:r>
    </w:p>
    <w:p>
      <w:pPr>
        <w:pStyle w:val="Normal"/>
        <w:spacing w:lineRule="auto" w:line="252" w:before="0" w:after="60"/>
        <w:rPr/>
      </w:pPr>
      <w:r>
        <w:rPr/>
        <w:t>Tax identification number: .........................................................................................</w:t>
      </w:r>
    </w:p>
    <w:p>
      <w:pPr>
        <w:pStyle w:val="Normal"/>
        <w:spacing w:lineRule="auto" w:line="252" w:before="0" w:after="60"/>
        <w:rPr/>
      </w:pPr>
      <w:r>
        <w:rPr/>
        <w:t>Telephone: ............................................... Email (if any): ................................................</w:t>
      </w:r>
    </w:p>
    <w:p>
      <w:pPr>
        <w:pStyle w:val="Normal"/>
        <w:spacing w:lineRule="auto" w:line="252" w:before="0" w:after="60"/>
        <w:rPr/>
      </w:pPr>
      <w:r>
        <w:rPr/>
        <w:t>Contact/transaction address (where different from the head office address): .....................................</w:t>
      </w:r>
    </w:p>
    <w:p>
      <w:pPr>
        <w:pStyle w:val="Normal"/>
        <w:spacing w:lineRule="auto" w:line="252" w:before="0" w:after="60"/>
        <w:rPr>
          <w:b/>
          <w:bCs/>
        </w:rPr>
      </w:pPr>
      <w:r>
        <w:rPr>
          <w:b/>
          <w:bCs/>
        </w:rPr>
        <w:t>Information on the legal representative of the organization/enterprise registering investment, including:</w:t>
      </w:r>
    </w:p>
    <w:p>
      <w:pPr>
        <w:pStyle w:val="Normal"/>
        <w:spacing w:lineRule="auto" w:line="252" w:before="0" w:after="60"/>
        <w:rPr/>
      </w:pPr>
      <w:r>
        <w:rPr/>
        <w:t>Full name: .............................................................................................</w:t>
      </w:r>
    </w:p>
    <w:p>
      <w:pPr>
        <w:pStyle w:val="Normal"/>
        <w:spacing w:lineRule="auto" w:line="252" w:before="0" w:after="60"/>
        <w:rPr/>
      </w:pPr>
      <w:r>
        <w:rPr/>
        <w:t>Personal identification number: ............................................................................</w:t>
      </w:r>
    </w:p>
    <w:p>
      <w:pPr>
        <w:pStyle w:val="Normal"/>
        <w:spacing w:lineRule="auto" w:line="252" w:before="0" w:after="60"/>
        <w:rPr/>
      </w:pPr>
      <w:r>
        <w:rPr/>
        <w:t>Title: ..........................................................................................</w:t>
      </w:r>
    </w:p>
    <w:p>
      <w:pPr>
        <w:pStyle w:val="Normal"/>
        <w:spacing w:lineRule="auto" w:line="252" w:before="0" w:after="60"/>
        <w:rPr/>
      </w:pPr>
      <w:r>
        <w:rPr/>
      </w:r>
    </w:p>
    <w:p>
      <w:pPr>
        <w:pStyle w:val="Normal"/>
        <w:spacing w:lineRule="auto" w:line="252" w:before="0" w:after="60"/>
        <w:rPr/>
      </w:pPr>
      <w:r>
        <w:rPr>
          <w:b/>
        </w:rPr>
        <w:t>II. INFORMATION ON THE ISSUED OFFSHORE INVESTMENT REGISTRATION CERTIFICATE</w:t>
      </w:r>
    </w:p>
    <w:p>
      <w:pPr>
        <w:pStyle w:val="Normal"/>
        <w:spacing w:lineRule="auto" w:line="252" w:before="0" w:after="60"/>
        <w:rPr/>
      </w:pPr>
      <w:r>
        <w:rPr/>
        <w:t>Offshore Investment Registration Certificate No. ... issued on ..., adjusted for the ... time on ... (if any)</w:t>
      </w:r>
    </w:p>
    <w:p>
      <w:pPr>
        <w:pStyle w:val="Normal"/>
        <w:spacing w:lineRule="auto" w:line="252" w:before="0" w:after="60"/>
        <w:rPr/>
      </w:pPr>
      <w:r>
        <w:rPr/>
        <w:t>Project name: ...</w:t>
      </w:r>
    </w:p>
    <w:p>
      <w:pPr>
        <w:pStyle w:val="Normal"/>
        <w:spacing w:lineRule="auto" w:line="252" w:before="0" w:after="60"/>
        <w:rPr/>
      </w:pPr>
      <w:r>
        <w:rPr/>
        <w:t>Name of offshore economic organization: ...</w:t>
      </w:r>
    </w:p>
    <w:p>
      <w:pPr>
        <w:pStyle w:val="Normal"/>
        <w:spacing w:lineRule="auto" w:line="252" w:before="0" w:after="60"/>
        <w:rPr/>
      </w:pPr>
      <w:r>
        <w:rPr/>
        <w:t>Current status of project operations: ...</w:t>
      </w:r>
    </w:p>
    <w:p>
      <w:pPr>
        <w:pStyle w:val="Normal"/>
        <w:spacing w:lineRule="auto" w:line="252" w:before="0" w:after="60"/>
        <w:jc w:val="center"/>
        <w:rPr/>
      </w:pPr>
      <w:r>
        <w:rPr/>
      </w:r>
    </w:p>
    <w:p>
      <w:pPr>
        <w:pStyle w:val="Normal"/>
        <w:spacing w:lineRule="auto" w:line="252" w:before="0" w:after="60"/>
        <w:rPr/>
      </w:pPr>
      <w:r>
        <w:rPr>
          <w:b/>
        </w:rPr>
        <w:t>III. STATUS OF PROJECT OPERATIONS UP TO THE PRESENT TIME</w:t>
      </w:r>
    </w:p>
    <w:p>
      <w:pPr>
        <w:pStyle w:val="Normal"/>
        <w:spacing w:lineRule="auto" w:line="252" w:before="0" w:after="60"/>
        <w:rPr/>
      </w:pPr>
      <w:r>
        <w:rPr/>
        <w:t>1. Sector of operation: ... (specify business lines overseas)</w:t>
      </w:r>
    </w:p>
    <w:p>
      <w:pPr>
        <w:pStyle w:val="Normal"/>
        <w:spacing w:lineRule="auto" w:line="252" w:before="0" w:after="60"/>
        <w:rPr/>
      </w:pPr>
      <w:r>
        <w:rPr/>
        <w:t>2. Cumulative capital remitted offshore from commencement of project implementation to the date of request for project termination: ... (in figures and in words) ... (foreign currency used for investment), equivalent to ... US dollars.</w:t>
      </w:r>
    </w:p>
    <w:p>
      <w:pPr>
        <w:pStyle w:val="Normal"/>
        <w:spacing w:lineRule="auto" w:line="252" w:before="0" w:after="60"/>
        <w:rPr/>
      </w:pPr>
      <w:r>
        <w:rPr/>
        <w:t>3. Operating results (accumulated up to the time of project termination):</w:t>
      </w:r>
    </w:p>
    <w:p>
      <w:pPr>
        <w:pStyle w:val="Normal"/>
        <w:spacing w:lineRule="auto" w:line="252" w:before="0" w:after="60"/>
        <w:rPr/>
      </w:pPr>
      <w:r>
        <w:rPr/>
        <w:t>- Profit (loss/profit): ... (in figures and in words) ... (foreign currency used for investment), equivalent to ... US dollars.</w:t>
      </w:r>
    </w:p>
    <w:p>
      <w:pPr>
        <w:pStyle w:val="Normal"/>
        <w:spacing w:lineRule="auto" w:line="252" w:before="0" w:after="60"/>
        <w:rPr/>
      </w:pPr>
      <w:r>
        <w:rPr/>
        <w:t>- Other income (... (list the income items, if any)): ... (in figures and in words) ... (foreign currency used for investment), equivalent to ... US dollars.</w:t>
      </w:r>
    </w:p>
    <w:p>
      <w:pPr>
        <w:pStyle w:val="Normal"/>
        <w:spacing w:lineRule="auto" w:line="252" w:before="0" w:after="60"/>
        <w:rPr/>
      </w:pPr>
      <w:r>
        <w:rPr/>
        <w:t>- Purposes of capital use and related expenses during the business operations of the project (specify in detail how the capital remitted offshore has been used and for what purposes).</w:t>
      </w:r>
    </w:p>
    <w:p>
      <w:pPr>
        <w:pStyle w:val="Normal"/>
        <w:spacing w:lineRule="auto" w:line="252" w:before="0" w:after="60"/>
        <w:rPr/>
      </w:pPr>
      <w:r>
        <w:rPr/>
        <w:t>4. Money remitted to Viet Nam (including capital, accumulated profits, proceeds after liquidation, etc.) through account No. ... opened at ... (name of credit institution) is ... (in words) ... (foreign currency used for investment), equivalent to ... US dollars.</w:t>
      </w:r>
    </w:p>
    <w:p>
      <w:pPr>
        <w:pStyle w:val="Normal"/>
        <w:spacing w:lineRule="auto" w:line="252" w:before="0" w:after="60"/>
        <w:rPr/>
      </w:pPr>
      <w:r>
        <w:rPr/>
        <w:t>Other assets remitted to Viet Nam: ... (specify type of asset), valued at ... (foreign currency used for investment), equivalent to ... US dollars.</w:t>
      </w:r>
    </w:p>
    <w:p>
      <w:pPr>
        <w:pStyle w:val="Normal"/>
        <w:spacing w:lineRule="auto" w:line="252" w:before="0" w:after="60"/>
        <w:rPr/>
      </w:pPr>
      <w:r>
        <w:rPr/>
        <w:t>5. Evaluation of the project results: ...</w:t>
      </w:r>
    </w:p>
    <w:p>
      <w:pPr>
        <w:pStyle w:val="Normal"/>
        <w:spacing w:lineRule="auto" w:line="252" w:before="0" w:after="60"/>
        <w:rPr/>
      </w:pPr>
      <w:r>
        <w:rPr/>
      </w:r>
    </w:p>
    <w:p>
      <w:pPr>
        <w:pStyle w:val="Normal"/>
        <w:spacing w:lineRule="auto" w:line="252" w:before="0" w:after="60"/>
        <w:rPr/>
      </w:pPr>
      <w:r>
        <w:rPr>
          <w:b/>
        </w:rPr>
        <w:t>IV. REQUEST FOR RE-ISSUANCE OF THE OFFSHORE INVESTMENT REGISTRATION CERTIFICATE</w:t>
      </w:r>
    </w:p>
    <w:p>
      <w:pPr>
        <w:pStyle w:val="Normal"/>
        <w:spacing w:lineRule="auto" w:line="252" w:before="0" w:after="60"/>
        <w:rPr/>
      </w:pPr>
      <w:r>
        <w:rPr/>
        <w:t>The investor requests the Ministry of Finance to re-issue the Offshore Investment Registration Certificate No. ... dated ...</w:t>
      </w:r>
    </w:p>
    <w:p>
      <w:pPr>
        <w:pStyle w:val="Normal"/>
        <w:spacing w:lineRule="auto" w:line="252" w:before="0" w:after="60"/>
        <w:rPr/>
      </w:pPr>
      <w:r>
        <w:rPr/>
        <w:t>Reason for request for re-issuance: ...</w:t>
      </w:r>
    </w:p>
    <w:p>
      <w:pPr>
        <w:pStyle w:val="Normal"/>
        <w:spacing w:lineRule="auto" w:line="252" w:before="0" w:after="60"/>
        <w:rPr/>
      </w:pPr>
      <w:r>
        <w:rPr/>
      </w:r>
    </w:p>
    <w:p>
      <w:pPr>
        <w:pStyle w:val="Normal"/>
        <w:spacing w:lineRule="auto" w:line="252" w:before="0" w:after="60"/>
        <w:rPr/>
      </w:pPr>
      <w:r>
        <w:rPr>
          <w:b/>
        </w:rPr>
        <w:t>V. INVESTOR’S UNDERTAKING</w:t>
      </w:r>
    </w:p>
    <w:p>
      <w:pPr>
        <w:pStyle w:val="Normal"/>
        <w:spacing w:lineRule="auto" w:line="252" w:before="0" w:after="60"/>
        <w:rPr/>
      </w:pPr>
      <w:r>
        <w:rPr/>
        <w:t>The investor undertakes to be fully responsible before the law for the legality, accuracy and truthfulness of the contents of this Request.</w:t>
      </w:r>
    </w:p>
    <w:p>
      <w:pPr>
        <w:pStyle w:val="Normal"/>
        <w:spacing w:lineRule="auto" w:line="252" w:before="0" w:after="60"/>
        <w:rPr/>
      </w:pPr>
      <w:r>
        <w:rPr/>
        <w:t>Enclosed documents (if any): ...</w:t>
      </w:r>
    </w:p>
    <w:p>
      <w:pPr>
        <w:pStyle w:val="Normal"/>
        <w:ind w:hanging="6300" w:start="6300"/>
        <w:jc w:val="center"/>
        <w:rPr>
          <w:szCs w:val="24"/>
        </w:rPr>
      </w:pPr>
      <w:r>
        <w:rPr>
          <w:szCs w:val="24"/>
        </w:rPr>
      </w:r>
    </w:p>
    <w:p>
      <w:pPr>
        <w:pStyle w:val="Normal"/>
        <w:spacing w:before="0" w:after="0"/>
        <w:ind w:firstLine="360" w:start="6300"/>
        <w:jc w:val="center"/>
        <w:rPr>
          <w:bCs/>
          <w:szCs w:val="24"/>
        </w:rPr>
      </w:pPr>
      <w:r>
        <w:rPr>
          <w:bCs/>
          <w:szCs w:val="24"/>
        </w:rPr>
        <w:t>..., ... [date]</w:t>
        <w:br/>
      </w:r>
      <w:r>
        <w:rPr>
          <w:b/>
          <w:szCs w:val="24"/>
        </w:rPr>
        <w:t xml:space="preserve">Name of investor </w:t>
      </w:r>
      <w:r>
        <w:rPr>
          <w:bCs/>
          <w:szCs w:val="24"/>
        </w:rPr>
        <w:t>(individual investor/head of business household/legal representative of organization/enterprise; each investor signs, writes full name and title, and affixes seal, if any)</w:t>
      </w:r>
    </w:p>
    <w:p>
      <w:pPr>
        <w:pStyle w:val="Normal"/>
        <w:spacing w:lineRule="auto" w:line="252" w:before="0" w:after="60"/>
        <w:rPr/>
      </w:pPr>
      <w:r>
        <w:rPr/>
        <w:t>_______________________________________</w:t>
      </w:r>
    </w:p>
    <w:p>
      <w:pPr>
        <w:pStyle w:val="Normal"/>
        <w:spacing w:lineRule="auto" w:line="252" w:before="0" w:after="60"/>
        <w:rPr/>
      </w:pPr>
      <w:r>
        <w:rPr/>
        <w:t>1 Submit to the Ministry of Finance for projects subject to approval by the Prime Minister, and to the Foreign Investment Agency for the remaining projects.</w:t>
      </w:r>
    </w:p>
    <w:p>
      <w:pPr>
        <w:pStyle w:val="Normal"/>
        <w:spacing w:lineRule="auto" w:line="252" w:before="0" w:after="60"/>
        <w:rPr/>
      </w:pPr>
      <w:r>
        <w:rPr/>
      </w:r>
    </w:p>
    <w:p>
      <w:pPr>
        <w:pStyle w:val="Normal"/>
        <w:spacing w:lineRule="auto" w:line="252" w:before="0" w:after="60"/>
        <w:jc w:val="center"/>
        <w:rPr/>
      </w:pPr>
      <w:r>
        <w:rPr>
          <w:b/>
        </w:rPr>
        <w:t>Form I.14</w:t>
      </w:r>
    </w:p>
    <w:p>
      <w:pPr>
        <w:pStyle w:val="Normal"/>
        <w:spacing w:lineRule="auto" w:line="252" w:before="0" w:after="60"/>
        <w:jc w:val="center"/>
        <w:rPr>
          <w:szCs w:val="24"/>
        </w:rPr>
      </w:pPr>
      <w:r>
        <w:rPr>
          <w:szCs w:val="24"/>
        </w:rPr>
        <w:t>Request for correction of the Offshore Investment Registration Certificate</w:t>
      </w:r>
    </w:p>
    <w:p>
      <w:pPr>
        <w:pStyle w:val="Normal"/>
        <w:spacing w:lineRule="auto" w:line="252" w:before="0" w:after="60"/>
        <w:jc w:val="center"/>
        <w:rPr>
          <w:i/>
          <w:szCs w:val="24"/>
        </w:rPr>
      </w:pPr>
      <w:r>
        <w:rPr>
          <w:i/>
          <w:szCs w:val="24"/>
        </w:rPr>
        <w:t>(Clause 2 Article 30 of Decree No. 103/2026/ND-CP)</w:t>
      </w:r>
    </w:p>
    <w:p>
      <w:pPr>
        <w:pStyle w:val="Normal"/>
        <w:spacing w:lineRule="auto" w:line="252" w:before="0" w:after="60"/>
        <w:jc w:val="center"/>
        <w:rPr>
          <w:szCs w:val="24"/>
        </w:rPr>
      </w:pPr>
      <w:r>
        <w:rPr>
          <w:szCs w:val="24"/>
        </w:rPr>
      </w:r>
    </w:p>
    <w:p>
      <w:pPr>
        <w:pStyle w:val="Normal"/>
        <w:spacing w:lineRule="auto" w:line="252" w:before="0" w:after="60"/>
        <w:jc w:val="center"/>
        <w:rPr>
          <w:b/>
          <w:sz w:val="28"/>
          <w:szCs w:val="24"/>
        </w:rPr>
      </w:pPr>
      <w:r>
        <w:rPr>
          <w:b/>
          <w:szCs w:val="24"/>
        </w:rPr>
        <w:t>SOCIALIST REPUBLIC OF VIET NAM</w:t>
      </w:r>
    </w:p>
    <w:p>
      <w:pPr>
        <w:pStyle w:val="Normal"/>
        <w:spacing w:lineRule="auto" w:line="252" w:before="0" w:after="60"/>
        <w:jc w:val="center"/>
        <w:rPr>
          <w:b/>
          <w:sz w:val="28"/>
          <w:szCs w:val="24"/>
        </w:rPr>
      </w:pPr>
      <w:r>
        <w:rPr>
          <w:b/>
          <w:szCs w:val="24"/>
        </w:rPr>
        <w:t>Independence - Freedom - Happiness</w:t>
      </w:r>
    </w:p>
    <w:p>
      <w:pPr>
        <w:pStyle w:val="Normal"/>
        <w:spacing w:lineRule="auto" w:line="252" w:before="0" w:after="60"/>
        <w:jc w:val="center"/>
        <w:rPr>
          <w:b/>
          <w:sz w:val="28"/>
          <w:szCs w:val="24"/>
        </w:rPr>
      </w:pPr>
      <w:r>
        <w:rPr>
          <w:b/>
          <w:szCs w:val="24"/>
        </w:rPr>
        <w:t>---------------</w:t>
      </w:r>
    </w:p>
    <w:p>
      <w:pPr>
        <w:pStyle w:val="Normal"/>
        <w:spacing w:lineRule="auto" w:line="252" w:before="0" w:after="60"/>
        <w:jc w:val="center"/>
        <w:rPr/>
      </w:pPr>
      <w:r>
        <w:rPr>
          <w:b/>
        </w:rPr>
        <w:t>REQUEST</w:t>
      </w:r>
    </w:p>
    <w:p>
      <w:pPr>
        <w:pStyle w:val="Normal"/>
        <w:spacing w:lineRule="auto" w:line="252" w:before="0" w:after="60"/>
        <w:jc w:val="center"/>
        <w:rPr/>
      </w:pPr>
      <w:r>
        <w:rPr/>
        <w:t>For correction of the Offshore Investment Registration Certificate</w:t>
      </w:r>
    </w:p>
    <w:p>
      <w:pPr>
        <w:pStyle w:val="Normal"/>
        <w:spacing w:lineRule="auto" w:line="252" w:before="0" w:after="60"/>
        <w:jc w:val="center"/>
        <w:rPr/>
      </w:pPr>
      <w:r>
        <w:rPr/>
        <w:t>To: Foreign Investment Agency/Ministry of Finance</w:t>
      </w:r>
    </w:p>
    <w:p>
      <w:pPr>
        <w:pStyle w:val="Normal"/>
        <w:spacing w:lineRule="auto" w:line="252" w:before="0" w:after="60"/>
        <w:jc w:val="center"/>
        <w:rPr/>
      </w:pPr>
      <w:r>
        <w:rPr/>
      </w:r>
    </w:p>
    <w:p>
      <w:pPr>
        <w:pStyle w:val="Normal"/>
        <w:spacing w:lineRule="auto" w:line="252" w:before="0" w:after="60"/>
        <w:rPr/>
      </w:pPr>
      <w:r>
        <w:rPr/>
        <w:t>The investor(s) ... (specify name of investor) has/have been granted Offshore Investment Registration Certificate No. ... dated ..., and now request(s) correction of the contents recorded in the Offshore Investment Registration Certificate as follows:</w:t>
      </w:r>
    </w:p>
    <w:p>
      <w:pPr>
        <w:pStyle w:val="Normal"/>
        <w:spacing w:lineRule="auto" w:line="252" w:before="0" w:after="60"/>
        <w:rPr/>
      </w:pPr>
      <w:r>
        <w:rPr/>
      </w:r>
    </w:p>
    <w:p>
      <w:pPr>
        <w:pStyle w:val="Normal"/>
        <w:spacing w:lineRule="auto" w:line="252" w:before="0" w:after="60"/>
        <w:rPr/>
      </w:pPr>
      <w:r>
        <w:rPr>
          <w:b/>
        </w:rPr>
        <w:t>I. INFORMATION ON THE INVESTOR (state the current information of the investor)</w:t>
      </w:r>
    </w:p>
    <w:p>
      <w:pPr>
        <w:pStyle w:val="Normal"/>
        <w:spacing w:lineRule="auto" w:line="252" w:before="0" w:after="60"/>
        <w:rPr>
          <w:b/>
          <w:bCs/>
        </w:rPr>
      </w:pPr>
      <w:r>
        <w:rPr>
          <w:b/>
          <w:bCs/>
        </w:rPr>
        <w:t xml:space="preserve"> </w:t>
      </w:r>
      <w:r>
        <w:rPr>
          <w:b/>
          <w:bCs/>
        </w:rPr>
        <w:t>a. Where the investor is an individual:</w:t>
      </w:r>
    </w:p>
    <w:p>
      <w:pPr>
        <w:pStyle w:val="Normal"/>
        <w:spacing w:lineRule="auto" w:line="252" w:before="0" w:after="60"/>
        <w:rPr/>
      </w:pPr>
      <w:r>
        <w:rPr/>
        <w:t>Full name: .......................................................................................</w:t>
      </w:r>
    </w:p>
    <w:p>
      <w:pPr>
        <w:pStyle w:val="Normal"/>
        <w:spacing w:lineRule="auto" w:line="252" w:before="0" w:after="60"/>
        <w:rPr/>
      </w:pPr>
      <w:r>
        <w:rPr/>
        <w:t>Personal identification number: ......</w:t>
      </w:r>
    </w:p>
    <w:p>
      <w:pPr>
        <w:pStyle w:val="Normal"/>
        <w:spacing w:lineRule="auto" w:line="252" w:before="0" w:after="60"/>
        <w:rPr/>
      </w:pPr>
      <w:r>
        <w:rPr/>
        <w:t>Contact address: ....................................................................................</w:t>
      </w:r>
    </w:p>
    <w:p>
      <w:pPr>
        <w:pStyle w:val="Normal"/>
        <w:spacing w:lineRule="auto" w:line="252" w:before="0" w:after="60"/>
        <w:rPr/>
      </w:pPr>
      <w:r>
        <w:rPr/>
        <w:t>Telephone: ...................................... Fax: .................................. Email (if any): .......</w:t>
      </w:r>
    </w:p>
    <w:p>
      <w:pPr>
        <w:pStyle w:val="Normal"/>
        <w:spacing w:lineRule="auto" w:line="252" w:before="0" w:after="60"/>
        <w:rPr/>
      </w:pPr>
      <w:r>
        <w:rPr/>
      </w:r>
    </w:p>
    <w:p>
      <w:pPr>
        <w:pStyle w:val="Normal"/>
        <w:spacing w:lineRule="auto" w:line="252" w:before="0" w:after="60"/>
        <w:rPr>
          <w:b/>
          <w:bCs/>
        </w:rPr>
      </w:pPr>
      <w:r>
        <w:rPr>
          <w:b/>
          <w:bCs/>
        </w:rPr>
        <w:t xml:space="preserve"> </w:t>
      </w:r>
      <w:r>
        <w:rPr>
          <w:b/>
          <w:bCs/>
        </w:rPr>
        <w:t>b. Where the investor is an organization/enterprise:</w:t>
      </w:r>
    </w:p>
    <w:p>
      <w:pPr>
        <w:pStyle w:val="Normal"/>
        <w:spacing w:lineRule="auto" w:line="252" w:before="0" w:after="60"/>
        <w:rPr/>
      </w:pPr>
      <w:r>
        <w:rPr/>
        <w:t>Name of organization/enterprise: ...........................................................................</w:t>
      </w:r>
    </w:p>
    <w:p>
      <w:pPr>
        <w:pStyle w:val="Normal"/>
        <w:spacing w:lineRule="auto" w:line="252" w:before="0" w:after="60"/>
        <w:rPr/>
      </w:pPr>
      <w:r>
        <w:rPr/>
        <w:t>... (Legal status document of the organization as prescribed in Clause 8 Article 3 of Decree No. 103/2026/ND-CP) No.: .....; date of issuance: .....; issuing authority: ...</w:t>
      </w:r>
    </w:p>
    <w:p>
      <w:pPr>
        <w:pStyle w:val="Normal"/>
        <w:spacing w:lineRule="auto" w:line="252" w:before="0" w:after="60"/>
        <w:rPr/>
      </w:pPr>
      <w:r>
        <w:rPr/>
        <w:t>Head office address: ..................................................................................................</w:t>
      </w:r>
    </w:p>
    <w:p>
      <w:pPr>
        <w:pStyle w:val="Normal"/>
        <w:spacing w:lineRule="auto" w:line="252" w:before="0" w:after="60"/>
        <w:rPr/>
      </w:pPr>
      <w:r>
        <w:rPr/>
        <w:t>Tax identification number: ........................................................................................................</w:t>
      </w:r>
    </w:p>
    <w:p>
      <w:pPr>
        <w:pStyle w:val="Normal"/>
        <w:spacing w:lineRule="auto" w:line="252" w:before="0" w:after="60"/>
        <w:rPr/>
      </w:pPr>
      <w:r>
        <w:rPr/>
        <w:t>Telephone: ............................................ Email (if any): ........................</w:t>
      </w:r>
    </w:p>
    <w:p>
      <w:pPr>
        <w:pStyle w:val="Normal"/>
        <w:spacing w:lineRule="auto" w:line="252" w:before="0" w:after="60"/>
        <w:rPr/>
      </w:pPr>
      <w:r>
        <w:rPr/>
        <w:t>Contact/transaction address (where different from the head office address): ..........................</w:t>
      </w:r>
    </w:p>
    <w:p>
      <w:pPr>
        <w:pStyle w:val="Normal"/>
        <w:spacing w:lineRule="auto" w:line="252" w:before="0" w:after="60"/>
        <w:rPr>
          <w:b/>
          <w:bCs/>
        </w:rPr>
      </w:pPr>
      <w:r>
        <w:rPr>
          <w:b/>
          <w:bCs/>
        </w:rPr>
        <w:t>Information on the legal representative of the organization/enterprise registering investment, including:</w:t>
      </w:r>
    </w:p>
    <w:p>
      <w:pPr>
        <w:pStyle w:val="Normal"/>
        <w:spacing w:lineRule="auto" w:line="252" w:before="0" w:after="60"/>
        <w:rPr/>
      </w:pPr>
      <w:r>
        <w:rPr/>
        <w:t>Full name: .............................................................................................</w:t>
      </w:r>
    </w:p>
    <w:p>
      <w:pPr>
        <w:pStyle w:val="Normal"/>
        <w:spacing w:lineRule="auto" w:line="252" w:before="0" w:after="60"/>
        <w:rPr/>
      </w:pPr>
      <w:r>
        <w:rPr/>
        <w:t>Personal identification number: .....................</w:t>
      </w:r>
    </w:p>
    <w:p>
      <w:pPr>
        <w:pStyle w:val="Normal"/>
        <w:spacing w:lineRule="auto" w:line="252" w:before="0" w:after="60"/>
        <w:rPr/>
      </w:pPr>
      <w:r>
        <w:rPr/>
        <w:t>Title: ..........................................................................................</w:t>
      </w:r>
    </w:p>
    <w:p>
      <w:pPr>
        <w:pStyle w:val="Normal"/>
        <w:spacing w:lineRule="auto" w:line="252" w:before="0" w:after="60"/>
        <w:rPr/>
      </w:pPr>
      <w:r>
        <w:rPr>
          <w:b/>
        </w:rPr>
        <w:t>II. INFORMATION ON THE ISSUED OFFSHORE INVESTMENT REGISTRATION CERTIFICATE</w:t>
      </w:r>
    </w:p>
    <w:p>
      <w:pPr>
        <w:pStyle w:val="Normal"/>
        <w:spacing w:lineRule="auto" w:line="252" w:before="0" w:after="60"/>
        <w:rPr/>
      </w:pPr>
      <w:r>
        <w:rPr/>
        <w:t>Offshore Investment Registration Certificate No. ... issued on ..., adjusted for the ... time on ... (if any)</w:t>
      </w:r>
    </w:p>
    <w:p>
      <w:pPr>
        <w:pStyle w:val="Normal"/>
        <w:spacing w:lineRule="auto" w:line="252" w:before="0" w:after="60"/>
        <w:rPr/>
      </w:pPr>
      <w:r>
        <w:rPr/>
        <w:t>Project name: ...</w:t>
      </w:r>
    </w:p>
    <w:p>
      <w:pPr>
        <w:pStyle w:val="Normal"/>
        <w:spacing w:lineRule="auto" w:line="252" w:before="0" w:after="60"/>
        <w:rPr/>
      </w:pPr>
      <w:r>
        <w:rPr/>
        <w:t>Name of offshore economic organization: ...</w:t>
      </w:r>
    </w:p>
    <w:p>
      <w:pPr>
        <w:pStyle w:val="Normal"/>
        <w:spacing w:lineRule="auto" w:line="252" w:before="0" w:after="60"/>
        <w:rPr/>
      </w:pPr>
      <w:r>
        <w:rPr/>
        <w:t>Current status of project operations: ...</w:t>
      </w:r>
    </w:p>
    <w:p>
      <w:pPr>
        <w:pStyle w:val="Normal"/>
        <w:spacing w:lineRule="auto" w:line="252" w:before="0" w:after="60"/>
        <w:rPr/>
      </w:pPr>
      <w:r>
        <w:rPr/>
      </w:r>
    </w:p>
    <w:p>
      <w:pPr>
        <w:pStyle w:val="Normal"/>
        <w:spacing w:lineRule="auto" w:line="252" w:before="0" w:after="60"/>
        <w:rPr/>
      </w:pPr>
      <w:r>
        <w:rPr>
          <w:b/>
        </w:rPr>
        <w:t>III. CONTENTS REQUESTED FOR CORRECTION</w:t>
      </w:r>
    </w:p>
    <w:p>
      <w:pPr>
        <w:pStyle w:val="Normal"/>
        <w:spacing w:lineRule="auto" w:line="252" w:before="0" w:after="60"/>
        <w:rPr/>
      </w:pPr>
      <w:r>
        <w:rPr/>
        <w:t>The investor(s) request(s) the Foreign Investment Agency/Ministry of Finance1 to correct Offshore Investment Registration Certificate No. ... issued on ..., adjusted for the ... time on ... (if any), as follows:</w:t>
      </w:r>
    </w:p>
    <w:p>
      <w:pPr>
        <w:pStyle w:val="Normal"/>
        <w:spacing w:lineRule="auto" w:line="252" w:before="0" w:after="60"/>
        <w:rPr/>
      </w:pPr>
      <w:r>
        <w:rPr/>
        <w:t>1. Correction content 1</w:t>
      </w:r>
    </w:p>
    <w:p>
      <w:pPr>
        <w:pStyle w:val="Normal"/>
        <w:spacing w:lineRule="auto" w:line="252" w:before="0" w:after="60"/>
        <w:rPr/>
      </w:pPr>
      <w:r>
        <w:rPr/>
        <w:t>- Content prescribed in the Offshore Investment Registration Certificate: ............................</w:t>
      </w:r>
    </w:p>
    <w:p>
      <w:pPr>
        <w:pStyle w:val="Normal"/>
        <w:spacing w:lineRule="auto" w:line="252" w:before="0" w:after="60"/>
        <w:rPr/>
      </w:pPr>
      <w:r>
        <w:rPr/>
        <w:t>- Now requested to be corrected as follows: ...............................................................................................</w:t>
      </w:r>
    </w:p>
    <w:p>
      <w:pPr>
        <w:pStyle w:val="Normal"/>
        <w:spacing w:lineRule="auto" w:line="252" w:before="0" w:after="60"/>
        <w:rPr/>
      </w:pPr>
      <w:r>
        <w:rPr/>
        <w:t>- Reason for correction: .......................................................................................................................</w:t>
      </w:r>
    </w:p>
    <w:p>
      <w:pPr>
        <w:pStyle w:val="Normal"/>
        <w:spacing w:lineRule="auto" w:line="252" w:before="0" w:after="60"/>
        <w:rPr/>
      </w:pPr>
      <w:r>
        <w:rPr/>
        <w:t xml:space="preserve">2. Subsequent correction content (if any): state similarly to correction content 1. </w:t>
      </w:r>
    </w:p>
    <w:p>
      <w:pPr>
        <w:pStyle w:val="Normal"/>
        <w:spacing w:lineRule="auto" w:line="252" w:before="0" w:after="60"/>
        <w:rPr/>
      </w:pPr>
      <w:r>
        <w:rPr/>
      </w:r>
    </w:p>
    <w:p>
      <w:pPr>
        <w:pStyle w:val="Normal"/>
        <w:spacing w:lineRule="auto" w:line="252" w:before="0" w:after="60"/>
        <w:rPr/>
      </w:pPr>
      <w:r>
        <w:rPr>
          <w:b/>
        </w:rPr>
        <w:t>IV. INVESTOR’S UNDERTAKING</w:t>
      </w:r>
    </w:p>
    <w:p>
      <w:pPr>
        <w:pStyle w:val="Normal"/>
        <w:spacing w:lineRule="auto" w:line="252" w:before="0" w:after="60"/>
        <w:rPr/>
      </w:pPr>
      <w:r>
        <w:rPr/>
        <w:t>The investor undertakes to be fully responsible before the law for the legality, accuracy and truthfulness of the contents of this Request.</w:t>
      </w:r>
    </w:p>
    <w:p>
      <w:pPr>
        <w:pStyle w:val="Normal"/>
        <w:spacing w:lineRule="auto" w:line="252" w:before="0" w:after="60"/>
        <w:rPr/>
      </w:pPr>
      <w:r>
        <w:rPr/>
        <w:t>Enclosed documents:</w:t>
      </w:r>
    </w:p>
    <w:p>
      <w:pPr>
        <w:pStyle w:val="Normal"/>
        <w:spacing w:lineRule="auto" w:line="252" w:before="0" w:after="60"/>
        <w:rPr/>
      </w:pPr>
      <w:r>
        <w:rPr/>
        <w:t>- Original Offshore Investment Registration Certificate containing the content requested for correction;</w:t>
      </w:r>
    </w:p>
    <w:p>
      <w:pPr>
        <w:pStyle w:val="Normal"/>
        <w:spacing w:lineRule="auto" w:line="252" w:before="0" w:after="60"/>
        <w:rPr/>
      </w:pPr>
      <w:r>
        <w:rPr/>
        <w:t>- ... (if any)</w:t>
      </w:r>
    </w:p>
    <w:p>
      <w:pPr>
        <w:pStyle w:val="Normal"/>
        <w:spacing w:lineRule="auto" w:line="252" w:before="0" w:after="60"/>
        <w:rPr/>
      </w:pPr>
      <w:r>
        <w:rPr/>
      </w:r>
    </w:p>
    <w:p>
      <w:pPr>
        <w:pStyle w:val="Normal"/>
        <w:spacing w:before="0" w:after="0"/>
        <w:ind w:firstLine="720" w:start="6480"/>
        <w:rPr>
          <w:szCs w:val="24"/>
        </w:rPr>
      </w:pPr>
      <w:r>
        <w:rPr>
          <w:bCs/>
          <w:szCs w:val="24"/>
        </w:rPr>
        <w:t>..., ... [date]</w:t>
      </w:r>
      <w:r>
        <w:rPr>
          <w:b/>
          <w:szCs w:val="24"/>
        </w:rPr>
        <w:br/>
        <w:t xml:space="preserve">Name of investor </w:t>
      </w:r>
      <w:r>
        <w:rPr>
          <w:bCs/>
          <w:szCs w:val="24"/>
        </w:rPr>
        <w:t>(individual investor/head of business household/legal representative of organization/enterprise; each investor signs, writes full name and title, and affixes seal, if any)</w:t>
      </w:r>
    </w:p>
    <w:p>
      <w:pPr>
        <w:pStyle w:val="Normal"/>
        <w:rPr/>
      </w:pPr>
      <w:r>
        <w:rPr/>
      </w:r>
    </w:p>
    <w:p>
      <w:pPr>
        <w:pStyle w:val="Normal"/>
        <w:spacing w:lineRule="auto" w:line="252" w:before="0" w:after="60"/>
        <w:rPr/>
      </w:pPr>
      <w:r>
        <w:rPr/>
        <w:t>_______________________________________</w:t>
      </w:r>
    </w:p>
    <w:p>
      <w:pPr>
        <w:pStyle w:val="Normal"/>
        <w:spacing w:lineRule="auto" w:line="252" w:before="0" w:after="60"/>
        <w:rPr/>
      </w:pPr>
      <w:r>
        <w:rPr/>
        <w:t>Submit to the Ministry of Finance for projects subject to approval by the Prime Minister, and to the Foreign Investment Agency for the remaining projects.</w:t>
      </w:r>
    </w:p>
    <w:p>
      <w:pPr>
        <w:pStyle w:val="Normal"/>
        <w:spacing w:lineRule="auto" w:line="252" w:before="0" w:after="60"/>
        <w:rPr/>
      </w:pPr>
      <w:r>
        <w:rPr/>
      </w:r>
    </w:p>
    <w:p>
      <w:pPr>
        <w:pStyle w:val="Normal"/>
        <w:spacing w:lineRule="auto" w:line="252" w:before="0" w:after="60"/>
        <w:rPr/>
      </w:pPr>
      <w:r>
        <w:rPr/>
        <w:t>Ministry of Finance for projects subject to approval by the Prime Minister, and Foreign Investment Agency for the remaining projects.</w:t>
      </w:r>
    </w:p>
    <w:p>
      <w:pPr>
        <w:pStyle w:val="Normal"/>
        <w:spacing w:lineRule="auto" w:line="252" w:before="0" w:after="60"/>
        <w:jc w:val="center"/>
        <w:rPr>
          <w:b/>
        </w:rPr>
      </w:pPr>
      <w:r>
        <w:rPr>
          <w:b/>
        </w:rPr>
      </w:r>
    </w:p>
    <w:p>
      <w:pPr>
        <w:pStyle w:val="Normal"/>
        <w:spacing w:lineRule="auto" w:line="252" w:before="0" w:after="60"/>
        <w:jc w:val="center"/>
        <w:rPr>
          <w:b/>
        </w:rPr>
      </w:pPr>
      <w:r>
        <w:rPr>
          <w:b/>
        </w:rPr>
      </w:r>
    </w:p>
    <w:p>
      <w:pPr>
        <w:pStyle w:val="Normal"/>
        <w:spacing w:lineRule="auto" w:line="252" w:before="0" w:after="60"/>
        <w:jc w:val="center"/>
        <w:rPr>
          <w:b/>
        </w:rPr>
      </w:pPr>
      <w:r>
        <w:rPr>
          <w:b/>
        </w:rPr>
      </w:r>
    </w:p>
    <w:p>
      <w:pPr>
        <w:pStyle w:val="Normal"/>
        <w:spacing w:lineRule="auto" w:line="252" w:before="0" w:after="60"/>
        <w:jc w:val="center"/>
        <w:rPr/>
      </w:pPr>
      <w:r>
        <w:rPr>
          <w:b/>
        </w:rPr>
        <w:t>Form I.15</w:t>
      </w:r>
    </w:p>
    <w:p>
      <w:pPr>
        <w:pStyle w:val="Normal"/>
        <w:spacing w:lineRule="auto" w:line="252" w:before="0" w:after="60"/>
        <w:jc w:val="center"/>
        <w:rPr>
          <w:szCs w:val="24"/>
        </w:rPr>
      </w:pPr>
      <w:r>
        <w:rPr>
          <w:szCs w:val="24"/>
        </w:rPr>
        <w:t>Biannual periodic report on the status of operations of an offshore investment project</w:t>
      </w:r>
    </w:p>
    <w:p>
      <w:pPr>
        <w:pStyle w:val="Normal"/>
        <w:spacing w:lineRule="auto" w:line="252" w:before="0" w:after="60"/>
        <w:jc w:val="center"/>
        <w:rPr>
          <w:i/>
          <w:szCs w:val="24"/>
        </w:rPr>
      </w:pPr>
      <w:r>
        <w:rPr>
          <w:i/>
          <w:szCs w:val="24"/>
        </w:rPr>
        <w:t>(Point b Clause 3 Article 48 of the Law on Investment; Article 35 of Decree No. 103/2026/ND-CP)</w:t>
      </w:r>
    </w:p>
    <w:p>
      <w:pPr>
        <w:pStyle w:val="Normal"/>
        <w:spacing w:lineRule="auto" w:line="252" w:before="0" w:after="60"/>
        <w:jc w:val="center"/>
        <w:rPr>
          <w:b/>
          <w:bCs/>
        </w:rPr>
      </w:pPr>
      <w:r>
        <w:rPr>
          <w:b/>
          <w:bCs/>
        </w:rPr>
      </w:r>
    </w:p>
    <w:p>
      <w:pPr>
        <w:pStyle w:val="Normal"/>
        <w:spacing w:lineRule="auto" w:line="252" w:before="0" w:after="60"/>
        <w:jc w:val="center"/>
        <w:rPr>
          <w:b/>
          <w:bCs/>
        </w:rPr>
      </w:pPr>
      <w:r>
        <w:rPr>
          <w:b/>
          <w:bCs/>
          <w:sz w:val="22"/>
        </w:rPr>
        <w:t>SOCIALIST REPUBLIC OF VIET NAM</w:t>
      </w:r>
    </w:p>
    <w:p>
      <w:pPr>
        <w:pStyle w:val="Normal"/>
        <w:spacing w:lineRule="auto" w:line="252" w:before="0" w:after="60"/>
        <w:jc w:val="center"/>
        <w:rPr>
          <w:b/>
          <w:bCs/>
        </w:rPr>
      </w:pPr>
      <w:r>
        <w:rPr>
          <w:b/>
          <w:bCs/>
          <w:sz w:val="22"/>
        </w:rPr>
        <w:t>Independence - Freedom - Happiness</w:t>
      </w:r>
    </w:p>
    <w:p>
      <w:pPr>
        <w:pStyle w:val="Normal"/>
        <w:spacing w:lineRule="auto" w:line="252" w:before="0" w:after="60"/>
        <w:jc w:val="center"/>
        <w:rPr>
          <w:b/>
          <w:bCs/>
          <w:sz w:val="22"/>
        </w:rPr>
      </w:pPr>
      <w:r>
        <w:rPr>
          <w:b/>
          <w:bCs/>
          <w:sz w:val="22"/>
        </w:rPr>
        <w:t>---------------</w:t>
      </w:r>
    </w:p>
    <w:p>
      <w:pPr>
        <w:pStyle w:val="Normal"/>
        <w:spacing w:lineRule="auto" w:line="252" w:before="0" w:after="60"/>
        <w:jc w:val="center"/>
        <w:rPr>
          <w:b/>
          <w:bCs/>
        </w:rPr>
      </w:pPr>
      <w:r>
        <w:rPr>
          <w:b/>
          <w:bCs/>
        </w:rPr>
      </w:r>
    </w:p>
    <w:p>
      <w:pPr>
        <w:pStyle w:val="Normal"/>
        <w:spacing w:lineRule="auto" w:line="252" w:before="0" w:after="60"/>
        <w:jc w:val="center"/>
        <w:rPr/>
      </w:pPr>
      <w:r>
        <w:rPr>
          <w:b/>
        </w:rPr>
        <w:t>BIANNUAL PERIODIC REPORT</w:t>
      </w:r>
    </w:p>
    <w:p>
      <w:pPr>
        <w:pStyle w:val="Normal"/>
        <w:spacing w:lineRule="auto" w:line="252" w:before="0" w:after="60"/>
        <w:jc w:val="center"/>
        <w:rPr/>
      </w:pPr>
      <w:r>
        <w:rPr>
          <w:b/>
        </w:rPr>
        <w:t>STATUS OF OPERATIONS OF AN OFFSHORE INVESTMENT PROJECT</w:t>
      </w:r>
    </w:p>
    <w:p>
      <w:pPr>
        <w:pStyle w:val="Normal"/>
        <w:spacing w:lineRule="auto" w:line="252" w:before="0" w:after="60"/>
        <w:jc w:val="center"/>
        <w:rPr>
          <w:sz w:val="32"/>
          <w:szCs w:val="28"/>
        </w:rPr>
      </w:pPr>
      <w:r>
        <w:rPr>
          <w:i/>
          <w:szCs w:val="28"/>
        </w:rPr>
        <w:t>(From month ... to month ... year ...)</w:t>
      </w:r>
    </w:p>
    <w:p>
      <w:pPr>
        <w:pStyle w:val="Normal"/>
        <w:spacing w:lineRule="auto" w:line="252" w:before="0" w:after="60"/>
        <w:jc w:val="center"/>
        <w:rPr>
          <w:i/>
          <w:szCs w:val="28"/>
        </w:rPr>
      </w:pPr>
      <w:r>
        <w:rPr>
          <w:i/>
          <w:szCs w:val="28"/>
        </w:rPr>
        <w:t>(Reporting deadline: Before the 20th day of the month following the reporting period)</w:t>
      </w:r>
    </w:p>
    <w:p>
      <w:pPr>
        <w:pStyle w:val="Normal"/>
        <w:spacing w:lineRule="auto" w:line="252" w:before="0" w:after="60"/>
        <w:jc w:val="center"/>
        <w:rPr>
          <w:sz w:val="32"/>
          <w:szCs w:val="28"/>
        </w:rPr>
      </w:pPr>
      <w:r>
        <w:rPr>
          <w:sz w:val="32"/>
          <w:szCs w:val="28"/>
        </w:rPr>
      </w:r>
    </w:p>
    <w:tbl>
      <w:tblPr>
        <w:tblW w:w="8545"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50"/>
        <w:gridCol w:w="7995"/>
      </w:tblGrid>
      <w:tr>
        <w:trPr/>
        <w:tc>
          <w:tcPr>
            <w:tcW w:w="550"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bCs/>
                <w:szCs w:val="32"/>
              </w:rPr>
            </w:pPr>
            <w:r>
              <w:rPr>
                <w:bCs/>
                <w:szCs w:val="32"/>
              </w:rPr>
              <w:t>To:</w:t>
            </w:r>
          </w:p>
        </w:tc>
        <w:tc>
          <w:tcPr>
            <w:tcW w:w="7995"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bCs/>
                <w:szCs w:val="32"/>
              </w:rPr>
            </w:pPr>
            <w:r>
              <w:rPr>
                <w:bCs/>
                <w:szCs w:val="32"/>
              </w:rPr>
              <w:t>- Ministry of Finance (Foreign Investment Agency)</w:t>
              <w:br/>
              <w:t>- State Bank of Viet Nam</w:t>
              <w:br/>
              <w:t>- ... (name of the Vietnamese representative mission in the host country)</w:t>
            </w:r>
          </w:p>
        </w:tc>
      </w:tr>
    </w:tbl>
    <w:p>
      <w:pPr>
        <w:pStyle w:val="Normal"/>
        <w:rPr/>
      </w:pPr>
      <w:r>
        <w:rPr/>
      </w:r>
    </w:p>
    <w:p>
      <w:pPr>
        <w:pStyle w:val="Normal"/>
        <w:spacing w:lineRule="auto" w:line="252" w:before="0" w:after="60"/>
        <w:rPr>
          <w:b/>
        </w:rPr>
      </w:pPr>
      <w:r>
        <w:rPr>
          <w:b/>
        </w:rPr>
        <w:t>Part I: Information on the investor</w:t>
      </w:r>
    </w:p>
    <w:p>
      <w:pPr>
        <w:pStyle w:val="Normal"/>
        <w:spacing w:lineRule="auto" w:line="252" w:before="0" w:after="60"/>
        <w:rPr/>
      </w:pPr>
      <w:r>
        <w:rPr/>
      </w:r>
    </w:p>
    <w:tbl>
      <w:tblPr>
        <w:tblW w:w="11623" w:type="dxa"/>
        <w:jc w:val="start"/>
        <w:tblInd w:w="-1098" w:type="dxa"/>
        <w:tblLayout w:type="fixed"/>
        <w:tblCellMar>
          <w:top w:w="0" w:type="dxa"/>
          <w:start w:w="108" w:type="dxa"/>
          <w:bottom w:w="0" w:type="dxa"/>
          <w:end w:w="108" w:type="dxa"/>
        </w:tblCellMar>
        <w:tblLook w:val="04a0" w:noHBand="0" w:noVBand="1" w:firstColumn="1" w:lastRow="0" w:lastColumn="0" w:firstRow="1"/>
      </w:tblPr>
      <w:tblGrid>
        <w:gridCol w:w="6672"/>
        <w:gridCol w:w="4951"/>
      </w:tblGrid>
      <w:tr>
        <w:trPr/>
        <w:tc>
          <w:tcPr>
            <w:tcW w:w="6672"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32"/>
              </w:rPr>
            </w:pPr>
            <w:r>
              <w:rPr>
                <w:b/>
                <w:szCs w:val="32"/>
              </w:rPr>
              <w:t>Offshore Investment Registration Certificate/Certification of Registration of Foreign Exchange Transactions</w:t>
            </w:r>
          </w:p>
        </w:tc>
        <w:tc>
          <w:tcPr>
            <w:tcW w:w="4951"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32"/>
              </w:rPr>
            </w:pPr>
            <w:r>
              <w:rPr>
                <w:szCs w:val="32"/>
              </w:rPr>
            </w:r>
          </w:p>
        </w:tc>
      </w:tr>
      <w:tr>
        <w:trPr/>
        <w:tc>
          <w:tcPr>
            <w:tcW w:w="667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t>Project code/foreign exchange transaction certification number: ..................</w:t>
            </w:r>
          </w:p>
        </w:tc>
        <w:tc>
          <w:tcPr>
            <w:tcW w:w="495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t>Date of issuance:                  Adjustment (if any)</w:t>
            </w:r>
          </w:p>
        </w:tc>
      </w:tr>
      <w:tr>
        <w:trPr/>
        <w:tc>
          <w:tcPr>
            <w:tcW w:w="667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t>(Name of first investor)</w:t>
            </w:r>
          </w:p>
        </w:tc>
        <w:tc>
          <w:tcPr>
            <w:tcW w:w="495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r>
          </w:p>
        </w:tc>
      </w:tr>
      <w:tr>
        <w:trPr/>
        <w:tc>
          <w:tcPr>
            <w:tcW w:w="667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t>Address:</w:t>
            </w:r>
          </w:p>
        </w:tc>
        <w:tc>
          <w:tcPr>
            <w:tcW w:w="495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r>
          </w:p>
        </w:tc>
      </w:tr>
      <w:tr>
        <w:trPr/>
        <w:tc>
          <w:tcPr>
            <w:tcW w:w="667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t>Telephone number:</w:t>
            </w:r>
          </w:p>
        </w:tc>
        <w:tc>
          <w:tcPr>
            <w:tcW w:w="495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r>
          </w:p>
        </w:tc>
      </w:tr>
      <w:tr>
        <w:trPr/>
        <w:tc>
          <w:tcPr>
            <w:tcW w:w="667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t>Registered offshore investment capital:</w:t>
            </w:r>
          </w:p>
        </w:tc>
        <w:tc>
          <w:tcPr>
            <w:tcW w:w="495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r>
          </w:p>
        </w:tc>
      </w:tr>
      <w:tr>
        <w:trPr/>
        <w:tc>
          <w:tcPr>
            <w:tcW w:w="667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t>(Name of subsequent investor) (declare similarly to the first investor)</w:t>
            </w:r>
          </w:p>
        </w:tc>
        <w:tc>
          <w:tcPr>
            <w:tcW w:w="495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r>
          </w:p>
        </w:tc>
      </w:tr>
      <w:tr>
        <w:trPr/>
        <w:tc>
          <w:tcPr>
            <w:tcW w:w="667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t>....</w:t>
            </w:r>
          </w:p>
        </w:tc>
        <w:tc>
          <w:tcPr>
            <w:tcW w:w="495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r>
          </w:p>
        </w:tc>
      </w:tr>
      <w:tr>
        <w:trPr/>
        <w:tc>
          <w:tcPr>
            <w:tcW w:w="667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t>Telephone number of the report preparer:</w:t>
            </w:r>
          </w:p>
        </w:tc>
        <w:tc>
          <w:tcPr>
            <w:tcW w:w="495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32"/>
              </w:rPr>
            </w:pPr>
            <w:r>
              <w:rPr>
                <w:szCs w:val="32"/>
              </w:rPr>
              <w:t>Email:</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52" w:before="0" w:after="60"/>
        <w:rPr/>
      </w:pPr>
      <w:r>
        <w:rPr>
          <w:b/>
        </w:rPr>
        <w:t>Part II: Status of implementation of offshore investment activities</w:t>
      </w:r>
    </w:p>
    <w:p>
      <w:pPr>
        <w:pStyle w:val="Normal"/>
        <w:spacing w:lineRule="auto" w:line="252" w:before="0" w:after="60"/>
        <w:jc w:val="end"/>
        <w:rPr/>
      </w:pPr>
      <w:r>
        <w:rPr/>
        <w:t>Unit: USD</w:t>
      </w:r>
    </w:p>
    <w:tbl>
      <w:tblPr>
        <w:tblW w:w="11887" w:type="dxa"/>
        <w:jc w:val="start"/>
        <w:tblInd w:w="-1182" w:type="dxa"/>
        <w:tblLayout w:type="fixed"/>
        <w:tblCellMar>
          <w:top w:w="0" w:type="dxa"/>
          <w:start w:w="108" w:type="dxa"/>
          <w:bottom w:w="0" w:type="dxa"/>
          <w:end w:w="108" w:type="dxa"/>
        </w:tblCellMar>
        <w:tblLook w:val="04a0" w:noHBand="0" w:noVBand="1" w:firstColumn="1" w:lastRow="0" w:lastColumn="0" w:firstRow="1"/>
      </w:tblPr>
      <w:tblGrid>
        <w:gridCol w:w="2900"/>
        <w:gridCol w:w="2507"/>
        <w:gridCol w:w="2430"/>
        <w:gridCol w:w="2250"/>
        <w:gridCol w:w="1800"/>
      </w:tblGrid>
      <w:tr>
        <w:trPr/>
        <w:tc>
          <w:tcPr>
            <w:tcW w:w="2900"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40"/>
              </w:rPr>
            </w:pPr>
            <w:r>
              <w:rPr>
                <w:b/>
                <w:szCs w:val="40"/>
              </w:rPr>
              <w:t>Indicator</w:t>
            </w:r>
          </w:p>
        </w:tc>
        <w:tc>
          <w:tcPr>
            <w:tcW w:w="2507"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40"/>
              </w:rPr>
            </w:pPr>
            <w:r>
              <w:rPr>
                <w:b/>
                <w:szCs w:val="40"/>
              </w:rPr>
              <w:t>Capital remitted offshore during the reporting period (not accumulated)</w:t>
            </w:r>
          </w:p>
        </w:tc>
        <w:tc>
          <w:tcPr>
            <w:tcW w:w="2430"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40"/>
              </w:rPr>
            </w:pPr>
            <w:r>
              <w:rPr>
                <w:b/>
                <w:szCs w:val="40"/>
              </w:rPr>
              <w:t>Cumulative capital remitted offshore from commencement of operations to the reporting date</w:t>
            </w:r>
          </w:p>
        </w:tc>
        <w:tc>
          <w:tcPr>
            <w:tcW w:w="2250"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40"/>
              </w:rPr>
            </w:pPr>
            <w:r>
              <w:rPr>
                <w:b/>
                <w:szCs w:val="40"/>
              </w:rPr>
              <w:t>Amount remitted to the home country during the reporting period</w:t>
            </w:r>
          </w:p>
        </w:tc>
        <w:tc>
          <w:tcPr>
            <w:tcW w:w="1800"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40"/>
              </w:rPr>
            </w:pPr>
            <w:r>
              <w:rPr>
                <w:b/>
                <w:szCs w:val="40"/>
              </w:rPr>
              <w:t>Cumulative amount remitted to the home country up to the reporting date</w:t>
            </w:r>
          </w:p>
        </w:tc>
      </w:tr>
      <w:tr>
        <w:trPr/>
        <w:tc>
          <w:tcPr>
            <w:tcW w:w="2900" w:type="dxa"/>
            <w:tcBorders>
              <w:top w:val="single" w:sz="4" w:space="0" w:color="BFBFBF"/>
              <w:start w:val="single" w:sz="4" w:space="0" w:color="BFBFBF"/>
              <w:bottom w:val="single" w:sz="4" w:space="0" w:color="BFBFBF"/>
              <w:end w:val="single" w:sz="4" w:space="0" w:color="BFBFBF"/>
            </w:tcBorders>
          </w:tcPr>
          <w:p>
            <w:pPr>
              <w:pStyle w:val="Normal"/>
              <w:spacing w:before="0" w:after="0"/>
              <w:rPr>
                <w:b/>
                <w:bCs/>
                <w:szCs w:val="40"/>
              </w:rPr>
            </w:pPr>
            <w:r>
              <w:rPr>
                <w:b/>
                <w:bCs/>
                <w:szCs w:val="40"/>
              </w:rPr>
              <w:t>(Name of first investor)</w:t>
            </w:r>
          </w:p>
        </w:tc>
        <w:tc>
          <w:tcPr>
            <w:tcW w:w="250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4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2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18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r>
      <w:tr>
        <w:trPr/>
        <w:tc>
          <w:tcPr>
            <w:tcW w:w="29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t>Breakdown:</w:t>
            </w:r>
          </w:p>
        </w:tc>
        <w:tc>
          <w:tcPr>
            <w:tcW w:w="8987" w:type="dxa"/>
            <w:gridSpan w:val="4"/>
            <w:tcBorders>
              <w:top w:val="single" w:sz="4" w:space="0" w:color="BFBFBF"/>
              <w:start w:val="single" w:sz="4" w:space="0" w:color="BFBFBF"/>
              <w:bottom w:val="single" w:sz="4" w:space="0" w:color="BFBFBF"/>
              <w:end w:val="single" w:sz="4" w:space="0" w:color="BFBFBF"/>
            </w:tcBorders>
          </w:tcPr>
          <w:p>
            <w:pPr>
              <w:pStyle w:val="Normal"/>
              <w:spacing w:before="0" w:after="0"/>
              <w:jc w:val="center"/>
              <w:rPr>
                <w:szCs w:val="40"/>
              </w:rPr>
            </w:pPr>
            <w:r>
              <w:rPr>
                <w:szCs w:val="40"/>
              </w:rPr>
              <w:t>X</w:t>
            </w:r>
          </w:p>
          <w:p>
            <w:pPr>
              <w:pStyle w:val="Normal"/>
              <w:spacing w:before="0" w:after="0"/>
              <w:rPr>
                <w:szCs w:val="40"/>
              </w:rPr>
            </w:pPr>
            <w:r>
              <w:rPr>
                <w:szCs w:val="40"/>
              </w:rPr>
            </w:r>
          </w:p>
        </w:tc>
      </w:tr>
      <w:tr>
        <w:trPr/>
        <w:tc>
          <w:tcPr>
            <w:tcW w:w="29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t>- Cash</w:t>
            </w:r>
          </w:p>
        </w:tc>
        <w:tc>
          <w:tcPr>
            <w:tcW w:w="250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4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2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18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r>
      <w:tr>
        <w:trPr/>
        <w:tc>
          <w:tcPr>
            <w:tcW w:w="29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t>- Machinery and equipment</w:t>
            </w:r>
          </w:p>
        </w:tc>
        <w:tc>
          <w:tcPr>
            <w:tcW w:w="250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4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2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18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r>
      <w:tr>
        <w:trPr/>
        <w:tc>
          <w:tcPr>
            <w:tcW w:w="29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t>- Other assets</w:t>
            </w:r>
          </w:p>
        </w:tc>
        <w:tc>
          <w:tcPr>
            <w:tcW w:w="250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4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2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18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r>
      <w:tr>
        <w:trPr/>
        <w:tc>
          <w:tcPr>
            <w:tcW w:w="29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t>(Name of subsequent investor)</w:t>
            </w:r>
          </w:p>
        </w:tc>
        <w:tc>
          <w:tcPr>
            <w:tcW w:w="250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4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2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18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r>
      <w:tr>
        <w:trPr/>
        <w:tc>
          <w:tcPr>
            <w:tcW w:w="29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t>...</w:t>
            </w:r>
          </w:p>
        </w:tc>
        <w:tc>
          <w:tcPr>
            <w:tcW w:w="250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4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2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18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r>
      <w:tr>
        <w:trPr/>
        <w:tc>
          <w:tcPr>
            <w:tcW w:w="29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50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4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2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18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r>
      <w:tr>
        <w:trPr/>
        <w:tc>
          <w:tcPr>
            <w:tcW w:w="2900" w:type="dxa"/>
            <w:tcBorders>
              <w:top w:val="single" w:sz="4" w:space="0" w:color="BFBFBF"/>
              <w:start w:val="single" w:sz="4" w:space="0" w:color="BFBFBF"/>
              <w:bottom w:val="single" w:sz="4" w:space="0" w:color="BFBFBF"/>
              <w:end w:val="single" w:sz="4" w:space="0" w:color="BFBFBF"/>
            </w:tcBorders>
          </w:tcPr>
          <w:p>
            <w:pPr>
              <w:pStyle w:val="Normal"/>
              <w:spacing w:before="0" w:after="0"/>
              <w:rPr>
                <w:b/>
                <w:bCs/>
                <w:szCs w:val="40"/>
              </w:rPr>
            </w:pPr>
            <w:r>
              <w:rPr>
                <w:b/>
                <w:bCs/>
                <w:szCs w:val="40"/>
              </w:rPr>
              <w:t>Total</w:t>
            </w:r>
          </w:p>
        </w:tc>
        <w:tc>
          <w:tcPr>
            <w:tcW w:w="250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4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225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c>
          <w:tcPr>
            <w:tcW w:w="180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40"/>
              </w:rPr>
            </w:pPr>
            <w:r>
              <w:rPr>
                <w:szCs w:val="40"/>
              </w:rPr>
            </w:r>
          </w:p>
        </w:tc>
      </w:tr>
    </w:tbl>
    <w:p>
      <w:pPr>
        <w:pStyle w:val="Normal"/>
        <w:rPr/>
      </w:pPr>
      <w:r>
        <w:rPr/>
      </w:r>
    </w:p>
    <w:p>
      <w:pPr>
        <w:pStyle w:val="Normal"/>
        <w:spacing w:lineRule="auto" w:line="252" w:before="0" w:after="60"/>
        <w:rPr>
          <w:b/>
        </w:rPr>
      </w:pPr>
      <w:r>
        <w:rPr>
          <w:b/>
        </w:rPr>
        <w:t>Part III: Progress of investment activities</w:t>
      </w:r>
    </w:p>
    <w:p>
      <w:pPr>
        <w:pStyle w:val="Normal"/>
        <w:spacing w:lineRule="auto" w:line="252" w:before="0" w:after="60"/>
        <w:rPr/>
      </w:pPr>
      <w:r>
        <w:rPr/>
      </w:r>
    </w:p>
    <w:tbl>
      <w:tblPr>
        <w:tblW w:w="10543"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265"/>
        <w:gridCol w:w="5278"/>
      </w:tblGrid>
      <w:tr>
        <w:trPr/>
        <w:tc>
          <w:tcPr>
            <w:tcW w:w="5265"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 xml:space="preserve">Project implementation progress compared with the Offshore Investment Certificate </w:t>
            </w:r>
            <w:r>
              <w:rPr>
                <w:bCs/>
                <w:szCs w:val="24"/>
              </w:rPr>
              <w:t>(The investor ticks [x] in the corresponding boxes)</w:t>
            </w:r>
          </w:p>
        </w:tc>
        <w:tc>
          <w:tcPr>
            <w:tcW w:w="5278"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State the reason/remedial solutions</w:t>
            </w:r>
          </w:p>
        </w:tc>
      </w:tr>
      <w:tr>
        <w:trPr/>
        <w:tc>
          <w:tcPr>
            <w:tcW w:w="526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xml:space="preserve">□ </w:t>
            </w:r>
            <w:r>
              <w:rPr>
                <w:szCs w:val="24"/>
              </w:rPr>
              <w:t>On schedule</w:t>
            </w:r>
          </w:p>
        </w:tc>
        <w:tc>
          <w:tcPr>
            <w:tcW w:w="527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26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xml:space="preserve">□ </w:t>
            </w:r>
            <w:r>
              <w:rPr>
                <w:szCs w:val="24"/>
              </w:rPr>
              <w:t>Behind schedule</w:t>
            </w:r>
          </w:p>
        </w:tc>
        <w:tc>
          <w:tcPr>
            <w:tcW w:w="527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26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xml:space="preserve">□ </w:t>
            </w:r>
            <w:r>
              <w:rPr>
                <w:szCs w:val="24"/>
              </w:rPr>
              <w:t>Difficulties or obstacles</w:t>
            </w:r>
          </w:p>
        </w:tc>
        <w:tc>
          <w:tcPr>
            <w:tcW w:w="527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26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xml:space="preserve">□ </w:t>
            </w:r>
            <w:r>
              <w:rPr>
                <w:szCs w:val="24"/>
              </w:rPr>
              <w:t>Unable to implement</w:t>
            </w:r>
          </w:p>
        </w:tc>
        <w:tc>
          <w:tcPr>
            <w:tcW w:w="527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bl>
    <w:p>
      <w:pPr>
        <w:pStyle w:val="Normal"/>
        <w:rPr/>
      </w:pPr>
      <w:r>
        <w:rPr/>
      </w:r>
    </w:p>
    <w:p>
      <w:pPr>
        <w:pStyle w:val="Normal"/>
        <w:spacing w:lineRule="auto" w:line="252" w:before="0" w:after="60"/>
        <w:rPr>
          <w:b/>
        </w:rPr>
      </w:pPr>
      <w:r>
        <w:rPr>
          <w:b/>
        </w:rPr>
        <w:t>Part IV: Current status of project operations</w:t>
      </w:r>
    </w:p>
    <w:p>
      <w:pPr>
        <w:pStyle w:val="Normal"/>
        <w:spacing w:lineRule="auto" w:line="252" w:before="0" w:after="60"/>
        <w:rPr>
          <w:i/>
          <w:szCs w:val="28"/>
        </w:rPr>
      </w:pPr>
      <w:r>
        <w:rPr>
          <w:i/>
          <w:szCs w:val="28"/>
        </w:rPr>
        <w:t>(The investor describes in detail and states reasons: the project is still operating, implementation has been suspended, or operations have been terminated, etc.)</w:t>
      </w:r>
    </w:p>
    <w:p>
      <w:pPr>
        <w:pStyle w:val="Normal"/>
        <w:spacing w:lineRule="auto" w:line="252" w:before="0" w:after="60"/>
        <w:rPr>
          <w:i/>
          <w:szCs w:val="28"/>
        </w:rPr>
      </w:pPr>
      <w:r>
        <w:rPr>
          <w:i/>
          <w:szCs w:val="28"/>
        </w:rPr>
      </w:r>
    </w:p>
    <w:p>
      <w:pPr>
        <w:pStyle w:val="Normal"/>
        <w:spacing w:lineRule="auto" w:line="252" w:before="0" w:after="60"/>
        <w:ind w:firstLine="450" w:start="5760"/>
        <w:rPr>
          <w:sz w:val="32"/>
          <w:szCs w:val="28"/>
        </w:rPr>
      </w:pPr>
      <w:r>
        <w:rPr/>
        <w:t xml:space="preserve">                 </w:t>
      </w:r>
      <w:r>
        <w:rPr/>
        <w:t>..., ... [date]</w:t>
        <w:br/>
      </w:r>
      <w:r>
        <w:rPr>
          <w:b/>
          <w:bCs/>
        </w:rPr>
        <w:t>Name of investor</w:t>
      </w:r>
      <w:r>
        <w:rPr/>
        <w:t xml:space="preserve"> (individual investor/head of business household/legal representative of organization/enterprise; each investor signs, writes full name and title, and affixes seal, if any)</w:t>
      </w:r>
    </w:p>
    <w:p>
      <w:pPr>
        <w:pStyle w:val="Normal"/>
        <w:spacing w:lineRule="auto" w:line="252" w:before="0" w:after="60"/>
        <w:ind w:firstLine="450" w:start="5760"/>
        <w:rPr>
          <w:sz w:val="32"/>
          <w:szCs w:val="28"/>
        </w:rPr>
      </w:pPr>
      <w:r>
        <w:rPr>
          <w:sz w:val="32"/>
          <w:szCs w:val="28"/>
        </w:rPr>
      </w:r>
    </w:p>
    <w:p>
      <w:pPr>
        <w:pStyle w:val="Normal"/>
        <w:spacing w:lineRule="auto" w:line="252" w:before="0" w:after="60"/>
        <w:jc w:val="center"/>
        <w:rPr/>
      </w:pPr>
      <w:r>
        <w:rPr>
          <w:b/>
        </w:rPr>
        <w:t>Form I.16</w:t>
      </w:r>
    </w:p>
    <w:p>
      <w:pPr>
        <w:pStyle w:val="Normal"/>
        <w:spacing w:lineRule="auto" w:line="252" w:before="0" w:after="60"/>
        <w:jc w:val="center"/>
        <w:rPr>
          <w:szCs w:val="24"/>
        </w:rPr>
      </w:pPr>
      <w:r>
        <w:rPr>
          <w:szCs w:val="24"/>
        </w:rPr>
        <w:t>Annual periodic report on the status of operations of an offshore investment project</w:t>
      </w:r>
    </w:p>
    <w:p>
      <w:pPr>
        <w:pStyle w:val="Normal"/>
        <w:spacing w:lineRule="auto" w:line="252" w:before="0" w:after="60"/>
        <w:jc w:val="center"/>
        <w:rPr>
          <w:i/>
          <w:szCs w:val="24"/>
        </w:rPr>
      </w:pPr>
      <w:r>
        <w:rPr>
          <w:i/>
          <w:szCs w:val="24"/>
        </w:rPr>
        <w:t>(Point b Clause 3 Article 48 of the Law on Investment and Article 35 of Decree No. 103/2026/ND-CP)</w:t>
      </w:r>
    </w:p>
    <w:p>
      <w:pPr>
        <w:pStyle w:val="Normal"/>
        <w:spacing w:lineRule="auto" w:line="252" w:before="0" w:after="60"/>
        <w:jc w:val="center"/>
        <w:rPr>
          <w:szCs w:val="24"/>
        </w:rPr>
      </w:pPr>
      <w:r>
        <w:rPr>
          <w:szCs w:val="24"/>
        </w:rPr>
      </w:r>
    </w:p>
    <w:p>
      <w:pPr>
        <w:pStyle w:val="Normal"/>
        <w:spacing w:lineRule="auto" w:line="252" w:before="0" w:after="60"/>
        <w:jc w:val="center"/>
        <w:rPr>
          <w:b/>
          <w:sz w:val="28"/>
          <w:szCs w:val="24"/>
        </w:rPr>
      </w:pPr>
      <w:r>
        <w:rPr>
          <w:b/>
          <w:szCs w:val="24"/>
        </w:rPr>
        <w:t>SOCIALIST REPUBLIC OF VIET NAM</w:t>
      </w:r>
    </w:p>
    <w:p>
      <w:pPr>
        <w:pStyle w:val="Normal"/>
        <w:spacing w:lineRule="auto" w:line="252" w:before="0" w:after="60"/>
        <w:jc w:val="center"/>
        <w:rPr>
          <w:b/>
          <w:sz w:val="28"/>
          <w:szCs w:val="24"/>
        </w:rPr>
      </w:pPr>
      <w:r>
        <w:rPr>
          <w:b/>
          <w:szCs w:val="24"/>
        </w:rPr>
        <w:t>Independence - Freedom - Happiness</w:t>
      </w:r>
    </w:p>
    <w:p>
      <w:pPr>
        <w:pStyle w:val="Normal"/>
        <w:spacing w:lineRule="auto" w:line="252" w:before="0" w:after="60"/>
        <w:jc w:val="center"/>
        <w:rPr>
          <w:b/>
          <w:szCs w:val="24"/>
        </w:rPr>
      </w:pPr>
      <w:r>
        <w:rPr>
          <w:b/>
          <w:szCs w:val="24"/>
        </w:rPr>
        <w:t>---------------</w:t>
      </w:r>
    </w:p>
    <w:p>
      <w:pPr>
        <w:pStyle w:val="Normal"/>
        <w:spacing w:lineRule="auto" w:line="252" w:before="0" w:after="60"/>
        <w:jc w:val="center"/>
        <w:rPr>
          <w:b/>
          <w:sz w:val="28"/>
          <w:szCs w:val="24"/>
        </w:rPr>
      </w:pPr>
      <w:r>
        <w:rPr>
          <w:b/>
          <w:sz w:val="28"/>
          <w:szCs w:val="24"/>
        </w:rPr>
      </w:r>
    </w:p>
    <w:p>
      <w:pPr>
        <w:pStyle w:val="Normal"/>
        <w:spacing w:lineRule="auto" w:line="252" w:before="0" w:after="60"/>
        <w:jc w:val="center"/>
        <w:rPr/>
      </w:pPr>
      <w:r>
        <w:rPr>
          <w:b/>
        </w:rPr>
        <w:t>ANNUAL PERIODIC REPORT</w:t>
      </w:r>
    </w:p>
    <w:p>
      <w:pPr>
        <w:pStyle w:val="Normal"/>
        <w:spacing w:lineRule="auto" w:line="252" w:before="0" w:after="60"/>
        <w:jc w:val="center"/>
        <w:rPr/>
      </w:pPr>
      <w:r>
        <w:rPr>
          <w:b/>
        </w:rPr>
        <w:t>STATUS OF OPERATIONS OF AN OFFSHORE INVESTMENT PROJECT</w:t>
      </w:r>
    </w:p>
    <w:p>
      <w:pPr>
        <w:pStyle w:val="Normal"/>
        <w:spacing w:lineRule="auto" w:line="252" w:before="0" w:after="60"/>
        <w:jc w:val="center"/>
        <w:rPr>
          <w:sz w:val="32"/>
          <w:szCs w:val="28"/>
        </w:rPr>
      </w:pPr>
      <w:r>
        <w:rPr>
          <w:i/>
          <w:szCs w:val="28"/>
        </w:rPr>
        <w:t>(Year ...)</w:t>
      </w:r>
    </w:p>
    <w:p>
      <w:pPr>
        <w:pStyle w:val="Normal"/>
        <w:spacing w:lineRule="auto" w:line="252" w:before="0" w:after="60"/>
        <w:jc w:val="center"/>
        <w:rPr>
          <w:i/>
          <w:szCs w:val="28"/>
        </w:rPr>
      </w:pPr>
      <w:r>
        <w:rPr>
          <w:i/>
          <w:szCs w:val="28"/>
        </w:rPr>
        <w:t>(Reporting deadline: Before February 15 of the year following the reporting year)</w:t>
      </w:r>
    </w:p>
    <w:tbl>
      <w:tblPr>
        <w:tblpPr w:vertAnchor="text" w:horzAnchor="page" w:leftFromText="180" w:rightFromText="180" w:tblpX="2857" w:tblpY="212"/>
        <w:tblW w:w="8455"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738"/>
        <w:gridCol w:w="7717"/>
      </w:tblGrid>
      <w:tr>
        <w:trPr/>
        <w:tc>
          <w:tcPr>
            <w:tcW w:w="738"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bCs/>
                <w:szCs w:val="32"/>
              </w:rPr>
            </w:pPr>
            <w:r>
              <w:rPr>
                <w:bCs/>
                <w:szCs w:val="32"/>
              </w:rPr>
              <w:t>To:</w:t>
            </w:r>
          </w:p>
        </w:tc>
        <w:tc>
          <w:tcPr>
            <w:tcW w:w="7717"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bCs/>
                <w:szCs w:val="32"/>
              </w:rPr>
            </w:pPr>
            <w:r>
              <w:rPr>
                <w:bCs/>
                <w:szCs w:val="32"/>
              </w:rPr>
              <w:t>- Ministry of Finance (Foreign Investment Agency)</w:t>
              <w:br/>
              <w:t>- State Bank of Viet Nam</w:t>
              <w:br/>
              <w:t>- ... (name of the Vietnamese representative mission in the host country)</w:t>
            </w:r>
          </w:p>
        </w:tc>
      </w:tr>
    </w:tbl>
    <w:p>
      <w:pPr>
        <w:pStyle w:val="Normal"/>
        <w:spacing w:lineRule="auto" w:line="252" w:before="0" w:after="60"/>
        <w:jc w:val="center"/>
        <w:rPr>
          <w:sz w:val="32"/>
          <w:szCs w:val="28"/>
        </w:rPr>
      </w:pPr>
      <w:r>
        <w:rPr>
          <w:sz w:val="32"/>
          <w:szCs w:val="28"/>
        </w:rPr>
      </w:r>
    </w:p>
    <w:p>
      <w:pPr>
        <w:pStyle w:val="Normal"/>
        <w:rPr/>
      </w:pPr>
      <w:r>
        <w:rPr/>
      </w:r>
    </w:p>
    <w:p>
      <w:pPr>
        <w:pStyle w:val="Normal"/>
        <w:spacing w:lineRule="auto" w:line="252" w:before="0" w:after="60"/>
        <w:rPr>
          <w:b/>
        </w:rPr>
      </w:pPr>
      <w:r>
        <w:rPr>
          <w:b/>
        </w:rPr>
      </w:r>
    </w:p>
    <w:p>
      <w:pPr>
        <w:pStyle w:val="Normal"/>
        <w:spacing w:lineRule="auto" w:line="252" w:before="0" w:after="60"/>
        <w:rPr>
          <w:b/>
        </w:rPr>
      </w:pPr>
      <w:r>
        <w:rPr>
          <w:b/>
        </w:rPr>
      </w:r>
    </w:p>
    <w:p>
      <w:pPr>
        <w:pStyle w:val="Normal"/>
        <w:spacing w:lineRule="auto" w:line="252" w:before="0" w:after="60"/>
        <w:rPr/>
      </w:pPr>
      <w:r>
        <w:rPr>
          <w:b/>
        </w:rPr>
        <w:t>Part I: Information on the investor</w:t>
      </w:r>
    </w:p>
    <w:tbl>
      <w:tblPr>
        <w:tblW w:w="10543"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368"/>
        <w:gridCol w:w="5175"/>
      </w:tblGrid>
      <w:tr>
        <w:trPr/>
        <w:tc>
          <w:tcPr>
            <w:tcW w:w="5368"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(Name of first investor)</w:t>
            </w:r>
          </w:p>
        </w:tc>
        <w:tc>
          <w:tcPr>
            <w:tcW w:w="5175"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szCs w:val="24"/>
              </w:rPr>
            </w:r>
          </w:p>
        </w:tc>
      </w:tr>
      <w:tr>
        <w:trPr/>
        <w:tc>
          <w:tcPr>
            <w:tcW w:w="536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Tax identification number:</w:t>
            </w:r>
          </w:p>
        </w:tc>
        <w:tc>
          <w:tcPr>
            <w:tcW w:w="51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36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Address</w:t>
            </w:r>
          </w:p>
        </w:tc>
        <w:tc>
          <w:tcPr>
            <w:tcW w:w="51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36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Telephone number</w:t>
            </w:r>
          </w:p>
        </w:tc>
        <w:tc>
          <w:tcPr>
            <w:tcW w:w="51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36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b/>
                <w:bCs/>
                <w:szCs w:val="24"/>
              </w:rPr>
              <w:t>(Name of subsequent investor)</w:t>
            </w:r>
            <w:r>
              <w:rPr>
                <w:szCs w:val="24"/>
              </w:rPr>
              <w:t xml:space="preserve"> (if any)</w:t>
            </w:r>
          </w:p>
        </w:tc>
        <w:tc>
          <w:tcPr>
            <w:tcW w:w="51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36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w:t>
            </w:r>
          </w:p>
        </w:tc>
        <w:tc>
          <w:tcPr>
            <w:tcW w:w="51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36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Telephone number of the report preparer:</w:t>
            </w:r>
          </w:p>
        </w:tc>
        <w:tc>
          <w:tcPr>
            <w:tcW w:w="517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Email:</w:t>
            </w:r>
          </w:p>
        </w:tc>
      </w:tr>
    </w:tbl>
    <w:p>
      <w:pPr>
        <w:pStyle w:val="Normal"/>
        <w:spacing w:lineRule="auto" w:line="252" w:before="0" w:after="60"/>
        <w:rPr>
          <w:b/>
        </w:rPr>
      </w:pPr>
      <w:r>
        <w:rPr>
          <w:b/>
        </w:rPr>
      </w:r>
    </w:p>
    <w:p>
      <w:pPr>
        <w:pStyle w:val="Normal"/>
        <w:spacing w:lineRule="auto" w:line="252" w:before="0" w:after="60"/>
        <w:rPr/>
      </w:pPr>
      <w:r>
        <w:rPr>
          <w:b/>
        </w:rPr>
        <w:t>Part II: Information on offshore investment activities</w:t>
      </w:r>
    </w:p>
    <w:tbl>
      <w:tblPr>
        <w:tblW w:w="10543"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338"/>
        <w:gridCol w:w="5205"/>
      </w:tblGrid>
      <w:tr>
        <w:trPr/>
        <w:tc>
          <w:tcPr>
            <w:tcW w:w="5338"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bCs/>
                <w:szCs w:val="24"/>
              </w:rPr>
            </w:pPr>
            <w:r>
              <w:rPr>
                <w:bCs/>
                <w:szCs w:val="24"/>
              </w:rPr>
              <w:t>Offshore investment project code/foreign exchange transaction registration certification number: ........................</w:t>
            </w:r>
          </w:p>
        </w:tc>
        <w:tc>
          <w:tcPr>
            <w:tcW w:w="5205"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bCs/>
                <w:szCs w:val="24"/>
              </w:rPr>
            </w:pPr>
            <w:r>
              <w:rPr>
                <w:bCs/>
                <w:szCs w:val="24"/>
              </w:rPr>
              <w:t>Date of issuance:</w:t>
              <w:br/>
              <w:t>Adjustment (if any)</w:t>
            </w:r>
          </w:p>
        </w:tc>
      </w:tr>
      <w:tr>
        <w:trPr/>
        <w:tc>
          <w:tcPr>
            <w:tcW w:w="533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License No./written investment approval of the host country or equivalent document proving the right to invest (if any): .......................</w:t>
            </w:r>
          </w:p>
        </w:tc>
        <w:tc>
          <w:tcPr>
            <w:tcW w:w="520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Date of issuance:</w:t>
              <w:br/>
              <w:t>Issuing authority:</w:t>
            </w:r>
          </w:p>
        </w:tc>
      </w:tr>
      <w:tr>
        <w:trPr/>
        <w:tc>
          <w:tcPr>
            <w:tcW w:w="533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Name of project/offshore economic organization</w:t>
            </w:r>
          </w:p>
        </w:tc>
        <w:tc>
          <w:tcPr>
            <w:tcW w:w="520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33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Head office address overseas (specify details)</w:t>
            </w:r>
          </w:p>
        </w:tc>
        <w:tc>
          <w:tcPr>
            <w:tcW w:w="520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33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Telephone number of representative overseas: ................</w:t>
            </w:r>
          </w:p>
        </w:tc>
        <w:tc>
          <w:tcPr>
            <w:tcW w:w="520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Email:</w:t>
            </w:r>
          </w:p>
        </w:tc>
      </w:tr>
      <w:tr>
        <w:trPr/>
        <w:tc>
          <w:tcPr>
            <w:tcW w:w="533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Main operational objective:</w:t>
            </w:r>
          </w:p>
        </w:tc>
        <w:tc>
          <w:tcPr>
            <w:tcW w:w="520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bl>
    <w:p>
      <w:pPr>
        <w:pStyle w:val="Normal"/>
        <w:rPr/>
      </w:pPr>
      <w:r>
        <w:rPr/>
      </w:r>
    </w:p>
    <w:p>
      <w:pPr>
        <w:pStyle w:val="Normal"/>
        <w:spacing w:lineRule="auto" w:line="252" w:before="0" w:after="60"/>
        <w:rPr/>
      </w:pPr>
      <w:r>
        <w:rPr>
          <w:b/>
        </w:rPr>
        <w:t>Part III: Status of implementation of offshore investment activities</w:t>
      </w:r>
    </w:p>
    <w:tbl>
      <w:tblPr>
        <w:tblW w:w="11421"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1443"/>
        <w:gridCol w:w="930"/>
        <w:gridCol w:w="1495"/>
        <w:gridCol w:w="1495"/>
        <w:gridCol w:w="1495"/>
        <w:gridCol w:w="1520"/>
        <w:gridCol w:w="1521"/>
        <w:gridCol w:w="1522"/>
      </w:tblGrid>
      <w:tr>
        <w:trPr/>
        <w:tc>
          <w:tcPr>
            <w:tcW w:w="1443"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Indicator</w:t>
            </w:r>
          </w:p>
        </w:tc>
        <w:tc>
          <w:tcPr>
            <w:tcW w:w="930"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Unit</w:t>
            </w:r>
          </w:p>
        </w:tc>
        <w:tc>
          <w:tcPr>
            <w:tcW w:w="1495"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Performance in reporting year</w:t>
            </w:r>
          </w:p>
        </w:tc>
        <w:tc>
          <w:tcPr>
            <w:tcW w:w="1495"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Performance in reporting year</w:t>
            </w:r>
          </w:p>
        </w:tc>
        <w:tc>
          <w:tcPr>
            <w:tcW w:w="1495"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Performance in reporting year</w:t>
            </w:r>
          </w:p>
        </w:tc>
        <w:tc>
          <w:tcPr>
            <w:tcW w:w="1520"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Accumulated from issuance of Offshore Investment Registration Certificate to the end of the reporting year</w:t>
            </w:r>
          </w:p>
        </w:tc>
        <w:tc>
          <w:tcPr>
            <w:tcW w:w="1521"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Accumulated from issuance of Offshore Investment Registration Certificate to the end of the reporting year</w:t>
            </w:r>
          </w:p>
        </w:tc>
        <w:tc>
          <w:tcPr>
            <w:tcW w:w="1522"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Accumulated from issuance of Offshore Investment Registration Certificate to the end of the reporting year</w:t>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Indicator</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Unit</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(First investor)</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(Subsequent investor - if any)</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Total investors</w:t>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(First investor)</w:t>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(Subsequent investor - if any)</w:t>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Total investors</w:t>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1. Capital remitted offshore</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Cash</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Machinery, equipment and goods</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Other assets</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2. Number of employees working for the project at the reporting date</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Number of Vietnamese employees</w:t>
              <w:br/>
              <w:t>(1) = (2) + (3)</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Persons</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Number of employees sent from Viet Nam (2)</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Persons</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Number of Vietnamese employees in the host country (3),</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Persons</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Number of foreign employees</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Persons</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3. Business results</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Revenue</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Profit</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Other income (specify, if any)</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Financial obligations overseas (specify, if any)</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4. Money remitted to Viet Nam</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Profits</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Other amounts (specify, e.g.: recovery of contributed capital, offshore loans, guaranteed capital, etc.)</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Financial obligations in Viet Nam (specify, if any)</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5. Money retained for reinvestment</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6. Capital recovery ratio</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w:t>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1443"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7. Results in access to modern technology and improvement of governance capacity</w:t>
            </w:r>
          </w:p>
        </w:tc>
        <w:tc>
          <w:tcPr>
            <w:tcW w:w="93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49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0"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1"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152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bl>
    <w:p>
      <w:pPr>
        <w:pStyle w:val="Normal"/>
        <w:rPr/>
      </w:pPr>
      <w:r>
        <w:rPr/>
      </w:r>
    </w:p>
    <w:p>
      <w:pPr>
        <w:pStyle w:val="Normal"/>
        <w:spacing w:lineRule="auto" w:line="252" w:before="0" w:after="60"/>
        <w:rPr>
          <w:b/>
        </w:rPr>
      </w:pPr>
      <w:r>
        <w:rPr>
          <w:b/>
        </w:rPr>
        <w:t>Part IV: Assessment of investment implementation progress</w:t>
      </w:r>
    </w:p>
    <w:p>
      <w:pPr>
        <w:pStyle w:val="Normal"/>
        <w:spacing w:lineRule="auto" w:line="252" w:before="0" w:after="60"/>
        <w:rPr/>
      </w:pPr>
      <w:r>
        <w:rPr/>
      </w:r>
    </w:p>
    <w:tbl>
      <w:tblPr>
        <w:tblW w:w="10543"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265"/>
        <w:gridCol w:w="5278"/>
      </w:tblGrid>
      <w:tr>
        <w:trPr/>
        <w:tc>
          <w:tcPr>
            <w:tcW w:w="5265"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 xml:space="preserve">Project implementation progress compared with the Offshore Investment Certificate </w:t>
            </w:r>
            <w:r>
              <w:rPr>
                <w:bCs/>
                <w:szCs w:val="24"/>
              </w:rPr>
              <w:t>(The investor ticks [x] in the corresponding boxes)</w:t>
            </w:r>
          </w:p>
        </w:tc>
        <w:tc>
          <w:tcPr>
            <w:tcW w:w="5278"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State the reason/remedial solutions</w:t>
            </w:r>
          </w:p>
        </w:tc>
      </w:tr>
      <w:tr>
        <w:trPr/>
        <w:tc>
          <w:tcPr>
            <w:tcW w:w="526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xml:space="preserve">□ </w:t>
            </w:r>
            <w:r>
              <w:rPr>
                <w:szCs w:val="24"/>
              </w:rPr>
              <w:t>On schedule</w:t>
            </w:r>
          </w:p>
        </w:tc>
        <w:tc>
          <w:tcPr>
            <w:tcW w:w="527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26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xml:space="preserve">□ </w:t>
            </w:r>
            <w:r>
              <w:rPr>
                <w:szCs w:val="24"/>
              </w:rPr>
              <w:t>Behind schedule</w:t>
            </w:r>
          </w:p>
        </w:tc>
        <w:tc>
          <w:tcPr>
            <w:tcW w:w="527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26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xml:space="preserve">□ </w:t>
            </w:r>
            <w:r>
              <w:rPr>
                <w:szCs w:val="24"/>
              </w:rPr>
              <w:t>Difficulties or obstacles</w:t>
            </w:r>
          </w:p>
        </w:tc>
        <w:tc>
          <w:tcPr>
            <w:tcW w:w="527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26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xml:space="preserve">□ </w:t>
            </w:r>
            <w:r>
              <w:rPr>
                <w:szCs w:val="24"/>
              </w:rPr>
              <w:t>Unable to implement</w:t>
            </w:r>
          </w:p>
        </w:tc>
        <w:tc>
          <w:tcPr>
            <w:tcW w:w="527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bl>
    <w:p>
      <w:pPr>
        <w:pStyle w:val="Normal"/>
        <w:rPr/>
      </w:pPr>
      <w:r>
        <w:rPr/>
      </w:r>
    </w:p>
    <w:p>
      <w:pPr>
        <w:pStyle w:val="Normal"/>
        <w:spacing w:lineRule="auto" w:line="252" w:before="0" w:after="60"/>
        <w:rPr/>
      </w:pPr>
      <w:r>
        <w:rPr>
          <w:b/>
        </w:rPr>
        <w:t>Part V: Detailed description of the status of operations of the offshore project</w:t>
      </w:r>
    </w:p>
    <w:p>
      <w:pPr>
        <w:pStyle w:val="Normal"/>
        <w:spacing w:lineRule="auto" w:line="252" w:before="0" w:after="60"/>
        <w:rPr/>
      </w:pPr>
      <w:r>
        <w:rPr/>
        <w:t>- Current status of the project: ... [The investor describes in detail and states reasons: the project is still operating, implementation has been suspended, or operations have been terminated, etc.]</w:t>
      </w:r>
    </w:p>
    <w:p>
      <w:pPr>
        <w:pStyle w:val="Normal"/>
        <w:spacing w:lineRule="auto" w:line="252" w:before="0" w:after="60"/>
        <w:rPr/>
      </w:pPr>
      <w:r>
        <w:rPr/>
        <w:t>- Project implementation progress: ... [compared with the progress stated in the Offshore Investment Registration Certificate]</w:t>
      </w:r>
    </w:p>
    <w:p>
      <w:pPr>
        <w:pStyle w:val="Normal"/>
        <w:spacing w:lineRule="auto" w:line="252" w:before="0" w:after="60"/>
        <w:rPr/>
      </w:pPr>
      <w:r>
        <w:rPr/>
        <w:t>- Status of implementation of objectives: ... [scale, area, capacity, output, etc.]</w:t>
      </w:r>
    </w:p>
    <w:p>
      <w:pPr>
        <w:pStyle w:val="Normal"/>
        <w:spacing w:lineRule="auto" w:line="252" w:before="0" w:after="60"/>
        <w:rPr/>
      </w:pPr>
      <w:r>
        <w:rPr/>
        <w:t>- Purpose of capital use: ... [specify what the capital remitted offshore has been used for and whether it is consistent with the project’s operational objectives]</w:t>
      </w:r>
    </w:p>
    <w:p>
      <w:pPr>
        <w:pStyle w:val="Normal"/>
        <w:spacing w:lineRule="auto" w:line="252" w:before="0" w:after="60"/>
        <w:rPr/>
      </w:pPr>
      <w:r>
        <w:rPr/>
        <w:t>- Social welfare: ... [fully list contributions made in the host country]</w:t>
      </w:r>
    </w:p>
    <w:p>
      <w:pPr>
        <w:pStyle w:val="Normal"/>
        <w:spacing w:lineRule="auto" w:line="252" w:before="0" w:after="60"/>
        <w:rPr/>
      </w:pPr>
      <w:r>
        <w:rPr/>
        <w:t>- Other issues and general assessment: ... [other contents related to the project that the investor wishes to describe]</w:t>
      </w:r>
    </w:p>
    <w:p>
      <w:pPr>
        <w:pStyle w:val="Normal"/>
        <w:spacing w:lineRule="auto" w:line="252" w:before="0" w:after="60"/>
        <w:rPr/>
      </w:pPr>
      <w:r>
        <w:rPr/>
      </w:r>
    </w:p>
    <w:p>
      <w:pPr>
        <w:pStyle w:val="Normal"/>
        <w:spacing w:lineRule="auto" w:line="252" w:before="0" w:after="60"/>
        <w:rPr/>
      </w:pPr>
      <w:r>
        <w:rPr/>
      </w:r>
    </w:p>
    <w:p>
      <w:pPr>
        <w:pStyle w:val="Normal"/>
        <w:spacing w:lineRule="auto" w:line="252" w:before="0" w:after="60"/>
        <w:rPr/>
      </w:pPr>
      <w:r>
        <w:rPr/>
      </w:r>
    </w:p>
    <w:p>
      <w:pPr>
        <w:pStyle w:val="Normal"/>
        <w:spacing w:lineRule="auto" w:line="252" w:before="0" w:after="60"/>
        <w:rPr>
          <w:b/>
        </w:rPr>
      </w:pPr>
      <w:r>
        <w:rPr>
          <w:b/>
        </w:rPr>
        <w:t>Part VI: Expected implementation of offshore investment activities in the following year</w:t>
      </w:r>
    </w:p>
    <w:p>
      <w:pPr>
        <w:pStyle w:val="Normal"/>
        <w:spacing w:lineRule="auto" w:line="252" w:before="0" w:after="60"/>
        <w:rPr/>
      </w:pPr>
      <w:r>
        <w:rPr/>
      </w:r>
    </w:p>
    <w:tbl>
      <w:tblPr>
        <w:tblW w:w="10543"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3426"/>
        <w:gridCol w:w="2335"/>
        <w:gridCol w:w="2445"/>
        <w:gridCol w:w="2337"/>
      </w:tblGrid>
      <w:tr>
        <w:trPr/>
        <w:tc>
          <w:tcPr>
            <w:tcW w:w="3426"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Expected capital to be remitted in the following year</w:t>
            </w:r>
          </w:p>
        </w:tc>
        <w:tc>
          <w:tcPr>
            <w:tcW w:w="2335"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(Year following the reporting year)</w:t>
            </w:r>
          </w:p>
        </w:tc>
        <w:tc>
          <w:tcPr>
            <w:tcW w:w="2445"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(Year following the reporting year)</w:t>
            </w:r>
          </w:p>
        </w:tc>
        <w:tc>
          <w:tcPr>
            <w:tcW w:w="2337"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(Year following the reporting year)</w:t>
            </w:r>
          </w:p>
        </w:tc>
      </w:tr>
      <w:tr>
        <w:trPr/>
        <w:tc>
          <w:tcPr>
            <w:tcW w:w="342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Expected capital to be remitted in the following year</w:t>
            </w:r>
          </w:p>
        </w:tc>
        <w:tc>
          <w:tcPr>
            <w:tcW w:w="233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(First investor)</w:t>
            </w:r>
          </w:p>
        </w:tc>
        <w:tc>
          <w:tcPr>
            <w:tcW w:w="24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(Subsequent investor - if any)</w:t>
            </w:r>
          </w:p>
        </w:tc>
        <w:tc>
          <w:tcPr>
            <w:tcW w:w="233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Total investors</w:t>
            </w:r>
          </w:p>
        </w:tc>
      </w:tr>
      <w:tr>
        <w:trPr/>
        <w:tc>
          <w:tcPr>
            <w:tcW w:w="342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Cash</w:t>
            </w:r>
          </w:p>
        </w:tc>
        <w:tc>
          <w:tcPr>
            <w:tcW w:w="233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24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233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342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Machinery, equipment and goods</w:t>
            </w:r>
          </w:p>
        </w:tc>
        <w:tc>
          <w:tcPr>
            <w:tcW w:w="233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24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233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342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Other assets</w:t>
            </w:r>
          </w:p>
        </w:tc>
        <w:tc>
          <w:tcPr>
            <w:tcW w:w="233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2445"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233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bl>
    <w:p>
      <w:pPr>
        <w:pStyle w:val="Normal"/>
        <w:rPr/>
      </w:pPr>
      <w:r>
        <w:rPr/>
      </w:r>
    </w:p>
    <w:p>
      <w:pPr>
        <w:pStyle w:val="Normal"/>
        <w:ind w:firstLine="540" w:start="5400"/>
        <w:jc w:val="center"/>
        <w:rPr>
          <w:bCs/>
          <w:szCs w:val="24"/>
        </w:rPr>
      </w:pPr>
      <w:r>
        <w:rPr>
          <w:bCs/>
          <w:szCs w:val="24"/>
        </w:rPr>
        <w:t>..., ... [date]</w:t>
        <w:br/>
      </w:r>
      <w:r>
        <w:rPr>
          <w:b/>
          <w:szCs w:val="24"/>
        </w:rPr>
        <w:t xml:space="preserve">Name of investor </w:t>
      </w:r>
      <w:r>
        <w:rPr>
          <w:bCs/>
          <w:szCs w:val="24"/>
        </w:rPr>
        <w:t>(individual investor/head of business household/legal representative of organization/enterprise; each investor signs, writes full name and title, and affixes seal, if any)</w:t>
      </w:r>
    </w:p>
    <w:p>
      <w:pPr>
        <w:pStyle w:val="Normal"/>
        <w:ind w:firstLine="540" w:start="5400"/>
        <w:jc w:val="center"/>
        <w:rPr>
          <w:bCs/>
          <w:szCs w:val="24"/>
        </w:rPr>
      </w:pPr>
      <w:r>
        <w:rPr>
          <w:bCs/>
          <w:szCs w:val="24"/>
        </w:rPr>
      </w:r>
    </w:p>
    <w:p>
      <w:pPr>
        <w:pStyle w:val="Normal"/>
        <w:spacing w:lineRule="auto" w:line="252" w:before="0" w:after="60"/>
        <w:jc w:val="center"/>
        <w:rPr/>
      </w:pPr>
      <w:r>
        <w:rPr>
          <w:b/>
        </w:rPr>
        <w:t>Form I.17</w:t>
      </w:r>
    </w:p>
    <w:p>
      <w:pPr>
        <w:pStyle w:val="Normal"/>
        <w:spacing w:lineRule="auto" w:line="252" w:before="0" w:after="60"/>
        <w:jc w:val="center"/>
        <w:rPr>
          <w:szCs w:val="24"/>
        </w:rPr>
      </w:pPr>
      <w:r>
        <w:rPr>
          <w:szCs w:val="24"/>
        </w:rPr>
        <w:t>Report on the status of offshore investment activities for the fiscal year</w:t>
      </w:r>
    </w:p>
    <w:p>
      <w:pPr>
        <w:pStyle w:val="Normal"/>
        <w:spacing w:lineRule="auto" w:line="252" w:before="0" w:after="60"/>
        <w:jc w:val="center"/>
        <w:rPr>
          <w:i/>
          <w:szCs w:val="24"/>
        </w:rPr>
      </w:pPr>
      <w:r>
        <w:rPr>
          <w:i/>
          <w:szCs w:val="24"/>
        </w:rPr>
        <w:t>(Point c Clause 3 Article 48 of the Law on Investment)</w:t>
      </w:r>
    </w:p>
    <w:p>
      <w:pPr>
        <w:pStyle w:val="Normal"/>
        <w:spacing w:lineRule="auto" w:line="252" w:before="0" w:after="60"/>
        <w:jc w:val="center"/>
        <w:rPr>
          <w:szCs w:val="24"/>
        </w:rPr>
      </w:pPr>
      <w:r>
        <w:rPr>
          <w:szCs w:val="24"/>
        </w:rPr>
      </w:r>
    </w:p>
    <w:p>
      <w:pPr>
        <w:pStyle w:val="Normal"/>
        <w:spacing w:lineRule="auto" w:line="252" w:before="0" w:after="60"/>
        <w:jc w:val="center"/>
        <w:rPr>
          <w:b/>
          <w:sz w:val="28"/>
          <w:szCs w:val="24"/>
        </w:rPr>
      </w:pPr>
      <w:r>
        <w:rPr>
          <w:b/>
          <w:szCs w:val="24"/>
        </w:rPr>
        <w:t>SOCIALIST REPUBLIC OF VIET NAM</w:t>
      </w:r>
    </w:p>
    <w:p>
      <w:pPr>
        <w:pStyle w:val="Normal"/>
        <w:spacing w:lineRule="auto" w:line="252" w:before="0" w:after="60"/>
        <w:jc w:val="center"/>
        <w:rPr>
          <w:b/>
          <w:sz w:val="28"/>
          <w:szCs w:val="24"/>
        </w:rPr>
      </w:pPr>
      <w:r>
        <w:rPr>
          <w:b/>
          <w:szCs w:val="24"/>
        </w:rPr>
        <w:t>Independence - Freedom - Happiness</w:t>
      </w:r>
    </w:p>
    <w:p>
      <w:pPr>
        <w:pStyle w:val="Normal"/>
        <w:spacing w:lineRule="auto" w:line="252" w:before="0" w:after="60"/>
        <w:jc w:val="center"/>
        <w:rPr>
          <w:b/>
          <w:sz w:val="28"/>
          <w:szCs w:val="24"/>
        </w:rPr>
      </w:pPr>
      <w:r>
        <w:rPr>
          <w:b/>
          <w:szCs w:val="24"/>
        </w:rPr>
        <w:t>---------------</w:t>
      </w:r>
    </w:p>
    <w:p>
      <w:pPr>
        <w:pStyle w:val="Normal"/>
        <w:spacing w:lineRule="auto" w:line="252" w:before="0" w:after="60"/>
        <w:jc w:val="center"/>
        <w:rPr/>
      </w:pPr>
      <w:r>
        <w:rPr>
          <w:b/>
        </w:rPr>
        <w:t>REPORT ON THE STATUS OF OFFSHORE INVESTMENT ACTIVITIES FOR FISCAL YEAR ...</w:t>
      </w:r>
    </w:p>
    <w:p>
      <w:pPr>
        <w:pStyle w:val="Normal"/>
        <w:spacing w:lineRule="auto" w:line="252" w:before="0" w:after="60"/>
        <w:jc w:val="center"/>
        <w:rPr>
          <w:i/>
          <w:sz w:val="20"/>
        </w:rPr>
      </w:pPr>
      <w:r>
        <w:rPr>
          <w:i/>
          <w:szCs w:val="28"/>
        </w:rPr>
        <w:t>(Reporting deadline: within 6 months from the date of the tax finalization report or an equivalent legally valid document)</w:t>
      </w:r>
    </w:p>
    <w:p>
      <w:pPr>
        <w:pStyle w:val="Normal"/>
        <w:spacing w:lineRule="auto" w:line="252" w:before="0" w:after="60"/>
        <w:jc w:val="center"/>
        <w:rPr/>
      </w:pPr>
      <w:r>
        <w:rPr/>
      </w:r>
    </w:p>
    <w:tbl>
      <w:tblPr>
        <w:tblW w:w="6498"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1068"/>
        <w:gridCol w:w="5430"/>
      </w:tblGrid>
      <w:tr>
        <w:trPr/>
        <w:tc>
          <w:tcPr>
            <w:tcW w:w="1068"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bCs/>
                <w:szCs w:val="24"/>
              </w:rPr>
            </w:pPr>
            <w:r>
              <w:rPr>
                <w:bCs/>
                <w:szCs w:val="24"/>
              </w:rPr>
              <w:t>To:</w:t>
            </w:r>
          </w:p>
        </w:tc>
        <w:tc>
          <w:tcPr>
            <w:tcW w:w="5430"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bCs/>
                <w:szCs w:val="24"/>
              </w:rPr>
            </w:pPr>
            <w:r>
              <w:rPr>
                <w:bCs/>
                <w:szCs w:val="24"/>
              </w:rPr>
              <w:t>- Ministry of Finance (Foreign Investment Agency)</w:t>
              <w:br/>
              <w:t>- ... (local tax administration agency)</w:t>
              <w:br/>
              <w:t>- State Bank of Viet Nam</w:t>
              <w:br/>
              <w:t>- ... (agency representing the owner of state capital at the enterprise)</w:t>
              <w:br/>
              <w:t>- ... (name of the Vietnamese representative mission in the host country)</w:t>
            </w:r>
          </w:p>
        </w:tc>
      </w:tr>
    </w:tbl>
    <w:p>
      <w:pPr>
        <w:pStyle w:val="Normal"/>
        <w:rPr/>
      </w:pPr>
      <w:r>
        <w:rPr/>
      </w:r>
    </w:p>
    <w:p>
      <w:pPr>
        <w:pStyle w:val="Normal"/>
        <w:spacing w:lineRule="auto" w:line="252" w:before="0" w:after="60"/>
        <w:rPr/>
      </w:pPr>
      <w:r>
        <w:rPr/>
        <w:t>The investor(s) ... (specify name of investor) report(s) on the status of operations of the offshore investment project up to ... [date] as follows:</w:t>
      </w:r>
    </w:p>
    <w:p>
      <w:pPr>
        <w:pStyle w:val="Normal"/>
        <w:spacing w:lineRule="auto" w:line="252" w:before="0" w:after="60"/>
        <w:rPr/>
      </w:pPr>
      <w:r>
        <w:rPr/>
        <w:t>Offshore Investment Registration Certificate No.: ...; issued on ..., adjusted for the ... time on ... (if any)</w:t>
      </w:r>
    </w:p>
    <w:p>
      <w:pPr>
        <w:pStyle w:val="Normal"/>
        <w:spacing w:lineRule="auto" w:line="252" w:before="0" w:after="60"/>
        <w:rPr/>
      </w:pPr>
      <w:r>
        <w:rPr/>
        <w:t>Name of project/offshore economic organization: ...</w:t>
      </w:r>
    </w:p>
    <w:p>
      <w:pPr>
        <w:pStyle w:val="Normal"/>
        <w:spacing w:lineRule="auto" w:line="252" w:before="0" w:after="60"/>
        <w:rPr/>
      </w:pPr>
      <w:r>
        <w:rPr/>
      </w:r>
    </w:p>
    <w:p>
      <w:pPr>
        <w:pStyle w:val="Normal"/>
        <w:spacing w:lineRule="auto" w:line="252" w:before="0" w:after="60"/>
        <w:rPr/>
      </w:pPr>
      <w:r>
        <w:rPr/>
        <w:t>Account for remitting capital in cash offshore:</w:t>
      </w:r>
    </w:p>
    <w:p>
      <w:pPr>
        <w:pStyle w:val="Normal"/>
        <w:spacing w:lineRule="auto" w:line="252" w:before="0" w:after="60"/>
        <w:rPr/>
      </w:pPr>
      <w:r>
        <w:rPr/>
      </w:r>
    </w:p>
    <w:p>
      <w:pPr>
        <w:pStyle w:val="Normal"/>
        <w:spacing w:lineRule="auto" w:line="252" w:before="0" w:after="60"/>
        <w:rPr/>
      </w:pPr>
      <w:r>
        <w:rPr/>
        <w:t>Account No.: ...; account-opening bank: ...</w:t>
      </w:r>
    </w:p>
    <w:p>
      <w:pPr>
        <w:pStyle w:val="Normal"/>
        <w:spacing w:lineRule="auto" w:line="252" w:before="0" w:after="60"/>
        <w:rPr/>
      </w:pPr>
      <w:r>
        <w:rPr/>
      </w:r>
    </w:p>
    <w:p>
      <w:pPr>
        <w:pStyle w:val="Normal"/>
        <w:spacing w:lineRule="auto" w:line="252" w:before="0" w:after="60"/>
        <w:rPr>
          <w:bCs/>
        </w:rPr>
      </w:pPr>
      <w:r>
        <w:rPr>
          <w:b/>
        </w:rPr>
        <w:t xml:space="preserve">I. Operational status of the project: ... </w:t>
      </w:r>
      <w:r>
        <w:rPr>
          <w:bCs/>
        </w:rPr>
        <w:t>(The investor clearly states the current operational status of the project: the project has commenced production and business operations and has generated revenue and profit/has not yet generated revenue or profit, or the project has not yet entered commercial operation, or the project is temporarily suspended or under liquidation, etc.).</w:t>
      </w:r>
    </w:p>
    <w:p>
      <w:pPr>
        <w:pStyle w:val="Normal"/>
        <w:spacing w:lineRule="auto" w:line="252" w:before="0" w:after="60"/>
        <w:rPr>
          <w:bCs/>
        </w:rPr>
      </w:pPr>
      <w:r>
        <w:rPr>
          <w:bCs/>
        </w:rPr>
      </w:r>
    </w:p>
    <w:p>
      <w:pPr>
        <w:pStyle w:val="Normal"/>
        <w:spacing w:lineRule="auto" w:line="252" w:before="0" w:after="60"/>
        <w:rPr/>
      </w:pPr>
      <w:r>
        <w:rPr>
          <w:b/>
        </w:rPr>
        <w:t>II. Assessment of investment and business results:</w:t>
      </w:r>
    </w:p>
    <w:p>
      <w:pPr>
        <w:pStyle w:val="Normal"/>
        <w:spacing w:lineRule="auto" w:line="252" w:before="0" w:after="60"/>
        <w:rPr/>
      </w:pPr>
      <w:r>
        <w:rPr/>
        <w:t>1. Date of financial statements, tax finalization report/equivalent legally valid document of the year: ...</w:t>
      </w:r>
    </w:p>
    <w:p>
      <w:pPr>
        <w:pStyle w:val="Normal"/>
        <w:spacing w:lineRule="auto" w:line="252" w:before="0" w:after="60"/>
        <w:rPr/>
      </w:pPr>
      <w:r>
        <w:rPr/>
        <w:t>2. Assessment of economic efficiency and performance of financial obligations:</w:t>
      </w:r>
    </w:p>
    <w:tbl>
      <w:tblPr>
        <w:tblW w:w="10543"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16"/>
        <w:gridCol w:w="4647"/>
        <w:gridCol w:w="2512"/>
        <w:gridCol w:w="2868"/>
      </w:tblGrid>
      <w:tr>
        <w:trPr/>
        <w:tc>
          <w:tcPr>
            <w:tcW w:w="516"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szCs w:val="24"/>
              </w:rPr>
            </w:r>
          </w:p>
        </w:tc>
        <w:tc>
          <w:tcPr>
            <w:tcW w:w="4647"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Indicator</w:t>
              <w:br/>
              <w:t>Unit: USD</w:t>
            </w:r>
          </w:p>
        </w:tc>
        <w:tc>
          <w:tcPr>
            <w:tcW w:w="2512"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(Fiscal year)</w:t>
            </w:r>
          </w:p>
        </w:tc>
        <w:tc>
          <w:tcPr>
            <w:tcW w:w="2868"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szCs w:val="24"/>
              </w:rPr>
            </w:pPr>
            <w:r>
              <w:rPr>
                <w:b/>
                <w:szCs w:val="24"/>
              </w:rPr>
              <w:t>Accumulated from the year of commencement of operations to the end of (fiscal year)</w:t>
            </w:r>
          </w:p>
        </w:tc>
      </w:tr>
      <w:tr>
        <w:trPr/>
        <w:tc>
          <w:tcPr>
            <w:tcW w:w="51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1</w:t>
            </w:r>
          </w:p>
        </w:tc>
        <w:tc>
          <w:tcPr>
            <w:tcW w:w="464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Revenue:</w:t>
            </w:r>
          </w:p>
        </w:tc>
        <w:tc>
          <w:tcPr>
            <w:tcW w:w="251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286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1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2</w:t>
            </w:r>
          </w:p>
        </w:tc>
        <w:tc>
          <w:tcPr>
            <w:tcW w:w="464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After-tax profit:</w:t>
            </w:r>
          </w:p>
        </w:tc>
        <w:tc>
          <w:tcPr>
            <w:tcW w:w="251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286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1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2.1</w:t>
            </w:r>
          </w:p>
        </w:tc>
        <w:tc>
          <w:tcPr>
            <w:tcW w:w="464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Profits distributed to the Vietnamese investor, including:</w:t>
            </w:r>
          </w:p>
        </w:tc>
        <w:tc>
          <w:tcPr>
            <w:tcW w:w="251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286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1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464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Used for reinvestment overseas</w:t>
            </w:r>
          </w:p>
        </w:tc>
        <w:tc>
          <w:tcPr>
            <w:tcW w:w="251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286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1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464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Remitted to Viet Nam</w:t>
            </w:r>
          </w:p>
        </w:tc>
        <w:tc>
          <w:tcPr>
            <w:tcW w:w="251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286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r>
      <w:tr>
        <w:trPr/>
        <w:tc>
          <w:tcPr>
            <w:tcW w:w="51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r>
          </w:p>
        </w:tc>
        <w:tc>
          <w:tcPr>
            <w:tcW w:w="464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 Performance of obligations to the State of Viet Nam</w:t>
            </w:r>
          </w:p>
        </w:tc>
        <w:tc>
          <w:tcPr>
            <w:tcW w:w="251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(VND)</w:t>
            </w:r>
          </w:p>
        </w:tc>
        <w:tc>
          <w:tcPr>
            <w:tcW w:w="286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(VND)</w:t>
            </w:r>
          </w:p>
        </w:tc>
      </w:tr>
      <w:tr>
        <w:trPr/>
        <w:tc>
          <w:tcPr>
            <w:tcW w:w="516"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3</w:t>
            </w:r>
          </w:p>
        </w:tc>
        <w:tc>
          <w:tcPr>
            <w:tcW w:w="4647"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Status and ratio of capital recovery to the home country (equity, loans)</w:t>
            </w:r>
          </w:p>
        </w:tc>
        <w:tc>
          <w:tcPr>
            <w:tcW w:w="2512"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w:t>
            </w:r>
          </w:p>
        </w:tc>
        <w:tc>
          <w:tcPr>
            <w:tcW w:w="2868" w:type="dxa"/>
            <w:tcBorders>
              <w:top w:val="single" w:sz="4" w:space="0" w:color="BFBFBF"/>
              <w:start w:val="single" w:sz="4" w:space="0" w:color="BFBFBF"/>
              <w:bottom w:val="single" w:sz="4" w:space="0" w:color="BFBFBF"/>
              <w:end w:val="single" w:sz="4" w:space="0" w:color="BFBFBF"/>
            </w:tcBorders>
          </w:tcPr>
          <w:p>
            <w:pPr>
              <w:pStyle w:val="Normal"/>
              <w:spacing w:before="0" w:after="0"/>
              <w:rPr>
                <w:szCs w:val="24"/>
              </w:rPr>
            </w:pPr>
            <w:r>
              <w:rPr>
                <w:szCs w:val="24"/>
              </w:rPr>
              <w:t>USD</w:t>
            </w:r>
          </w:p>
        </w:tc>
      </w:tr>
    </w:tbl>
    <w:p>
      <w:pPr>
        <w:pStyle w:val="Normal"/>
        <w:rPr>
          <w:szCs w:val="24"/>
        </w:rPr>
      </w:pPr>
      <w:r>
        <w:rPr>
          <w:szCs w:val="24"/>
        </w:rPr>
      </w:r>
    </w:p>
    <w:p>
      <w:pPr>
        <w:pStyle w:val="Normal"/>
        <w:spacing w:lineRule="auto" w:line="252" w:before="0" w:after="60"/>
        <w:rPr/>
      </w:pPr>
      <w:r>
        <w:rPr/>
        <w:t>3. Explanation on the obligation to remit profits to the home country and performance of financial obligations to the State of Viet Nam [in accordance with Article 34 of Decree No. 103/2026/ND-CP]: ...</w:t>
      </w:r>
    </w:p>
    <w:p>
      <w:pPr>
        <w:pStyle w:val="Normal"/>
        <w:spacing w:lineRule="auto" w:line="252" w:before="0" w:after="60"/>
        <w:rPr/>
      </w:pPr>
      <w:r>
        <w:rPr/>
      </w:r>
    </w:p>
    <w:p>
      <w:pPr>
        <w:pStyle w:val="Normal"/>
        <w:spacing w:lineRule="auto" w:line="252" w:before="0" w:after="60"/>
        <w:rPr/>
      </w:pPr>
      <w:r>
        <w:rPr>
          <w:b/>
        </w:rPr>
        <w:t>III. Recommendations (if any)</w:t>
      </w:r>
    </w:p>
    <w:p>
      <w:pPr>
        <w:pStyle w:val="Normal"/>
        <w:spacing w:lineRule="auto" w:line="252" w:before="0" w:after="60"/>
        <w:rPr/>
      </w:pPr>
      <w:r>
        <w:rPr>
          <w:b/>
        </w:rPr>
        <w:t>IV. Investor’s undertaking</w:t>
      </w:r>
    </w:p>
    <w:p>
      <w:pPr>
        <w:pStyle w:val="Normal"/>
        <w:spacing w:lineRule="auto" w:line="252" w:before="0" w:after="60"/>
        <w:rPr/>
      </w:pPr>
      <w:r>
        <w:rPr/>
        <w:t>To be fully responsible for the accuracy of the contents of the report and enclosed documents.</w:t>
      </w:r>
    </w:p>
    <w:p>
      <w:pPr>
        <w:pStyle w:val="Normal"/>
        <w:spacing w:lineRule="auto" w:line="252" w:before="0" w:after="60"/>
        <w:rPr/>
      </w:pPr>
      <w:r>
        <w:rPr/>
      </w:r>
    </w:p>
    <w:p>
      <w:pPr>
        <w:pStyle w:val="Normal"/>
        <w:spacing w:lineRule="auto" w:line="252" w:before="0" w:after="60"/>
        <w:rPr/>
      </w:pPr>
      <w:r>
        <w:rPr>
          <w:b/>
        </w:rPr>
        <w:t>V. Enclosed dossier</w:t>
      </w:r>
    </w:p>
    <w:p>
      <w:pPr>
        <w:pStyle w:val="Normal"/>
        <w:spacing w:lineRule="auto" w:line="252" w:before="0" w:after="60"/>
        <w:rPr/>
      </w:pPr>
      <w:r>
        <w:rPr/>
        <w:t>- Financial statements, tax finalization report/equivalent legally valid document for year ... in accordance with the laws of the host country/territory.</w:t>
      </w:r>
    </w:p>
    <w:p>
      <w:pPr>
        <w:pStyle w:val="Normal"/>
        <w:ind w:start="5400"/>
        <w:jc w:val="center"/>
        <w:rPr>
          <w:bCs/>
          <w:szCs w:val="32"/>
        </w:rPr>
      </w:pPr>
      <w:r>
        <w:rPr>
          <w:bCs/>
          <w:szCs w:val="32"/>
        </w:rPr>
        <w:t>..., ... [date]</w:t>
      </w:r>
      <w:r>
        <w:rPr>
          <w:b/>
          <w:szCs w:val="32"/>
        </w:rPr>
        <w:br/>
        <w:t xml:space="preserve">Name of investor </w:t>
      </w:r>
      <w:r>
        <w:rPr>
          <w:bCs/>
          <w:szCs w:val="32"/>
        </w:rPr>
        <w:t>(individual investor/head of business household/legal representative of organization/enterprise; each investor signs, writes full name and title, and affixes seal, if any)</w:t>
      </w:r>
    </w:p>
    <w:p>
      <w:pPr>
        <w:pStyle w:val="Normal"/>
        <w:ind w:start="5400"/>
        <w:jc w:val="center"/>
        <w:rPr>
          <w:bCs/>
          <w:sz w:val="36"/>
          <w:szCs w:val="32"/>
        </w:rPr>
      </w:pPr>
      <w:r>
        <w:rPr>
          <w:bCs/>
          <w:sz w:val="36"/>
          <w:szCs w:val="32"/>
        </w:rPr>
      </w:r>
    </w:p>
    <w:p>
      <w:pPr>
        <w:pStyle w:val="Normal"/>
        <w:spacing w:lineRule="auto" w:line="252" w:before="0" w:after="60"/>
        <w:jc w:val="center"/>
        <w:rPr/>
      </w:pPr>
      <w:r>
        <w:rPr>
          <w:b/>
        </w:rPr>
        <w:t>Form I.18</w:t>
      </w:r>
    </w:p>
    <w:p>
      <w:pPr>
        <w:pStyle w:val="Normal"/>
        <w:spacing w:lineRule="auto" w:line="252" w:before="0" w:after="60"/>
        <w:jc w:val="center"/>
        <w:rPr>
          <w:b/>
          <w:bCs/>
          <w:szCs w:val="24"/>
        </w:rPr>
      </w:pPr>
      <w:r>
        <w:rPr>
          <w:b/>
          <w:bCs/>
        </w:rPr>
        <w:t xml:space="preserve">Request for issuance of an account for reporting on offshore investment status on the National </w:t>
      </w:r>
      <w:r>
        <w:rPr>
          <w:b/>
          <w:bCs/>
          <w:szCs w:val="24"/>
        </w:rPr>
        <w:t>Investment Information System</w:t>
      </w:r>
    </w:p>
    <w:p>
      <w:pPr>
        <w:pStyle w:val="Normal"/>
        <w:spacing w:lineRule="auto" w:line="252" w:before="0" w:after="60"/>
        <w:jc w:val="center"/>
        <w:rPr>
          <w:i/>
          <w:sz w:val="20"/>
        </w:rPr>
      </w:pPr>
      <w:r>
        <w:rPr>
          <w:i/>
          <w:szCs w:val="24"/>
        </w:rPr>
        <w:t>(Clause 4 Article 48 of the Law on Investment and Clause 1 Article 35 of Decree No. 103/2026/ND-CP, applicable to projects with and without an Offshore Investment Registration Certificate</w:t>
      </w:r>
      <w:r>
        <w:rPr>
          <w:i/>
          <w:sz w:val="20"/>
        </w:rPr>
        <w:t>)</w:t>
      </w:r>
    </w:p>
    <w:p>
      <w:pPr>
        <w:pStyle w:val="Normal"/>
        <w:spacing w:lineRule="auto" w:line="252" w:before="0" w:after="60"/>
        <w:jc w:val="center"/>
        <w:rPr>
          <w:sz w:val="28"/>
          <w:szCs w:val="24"/>
        </w:rPr>
      </w:pPr>
      <w:r>
        <w:rPr>
          <w:sz w:val="28"/>
          <w:szCs w:val="24"/>
        </w:rPr>
      </w:r>
    </w:p>
    <w:p>
      <w:pPr>
        <w:pStyle w:val="Normal"/>
        <w:spacing w:lineRule="auto" w:line="252" w:before="0" w:after="60"/>
        <w:jc w:val="center"/>
        <w:rPr>
          <w:b/>
          <w:sz w:val="28"/>
          <w:szCs w:val="24"/>
        </w:rPr>
      </w:pPr>
      <w:r>
        <w:rPr>
          <w:b/>
          <w:szCs w:val="24"/>
        </w:rPr>
        <w:t>SOCIALIST REPUBLIC OF VIET NAM</w:t>
      </w:r>
    </w:p>
    <w:p>
      <w:pPr>
        <w:pStyle w:val="Normal"/>
        <w:spacing w:lineRule="auto" w:line="252" w:before="0" w:after="60"/>
        <w:jc w:val="center"/>
        <w:rPr>
          <w:b/>
          <w:sz w:val="28"/>
          <w:szCs w:val="24"/>
        </w:rPr>
      </w:pPr>
      <w:r>
        <w:rPr>
          <w:b/>
          <w:szCs w:val="24"/>
        </w:rPr>
        <w:t>Independence - Freedom - Happiness</w:t>
      </w:r>
    </w:p>
    <w:p>
      <w:pPr>
        <w:pStyle w:val="Normal"/>
        <w:spacing w:lineRule="auto" w:line="252" w:before="0" w:after="60"/>
        <w:jc w:val="center"/>
        <w:rPr>
          <w:b/>
          <w:szCs w:val="24"/>
        </w:rPr>
      </w:pPr>
      <w:r>
        <w:rPr>
          <w:b/>
          <w:szCs w:val="24"/>
        </w:rPr>
        <w:t>---------------</w:t>
      </w:r>
    </w:p>
    <w:p>
      <w:pPr>
        <w:pStyle w:val="Normal"/>
        <w:spacing w:lineRule="auto" w:line="252" w:before="0" w:after="60"/>
        <w:jc w:val="center"/>
        <w:rPr/>
      </w:pPr>
      <w:r>
        <w:rPr/>
        <w:t>To: Foreign Investment Agency</w:t>
      </w:r>
    </w:p>
    <w:p>
      <w:pPr>
        <w:pStyle w:val="Normal"/>
        <w:spacing w:lineRule="auto" w:line="252" w:before="0" w:after="60"/>
        <w:jc w:val="center"/>
        <w:rPr/>
      </w:pPr>
      <w:r>
        <w:rPr/>
      </w:r>
    </w:p>
    <w:p>
      <w:pPr>
        <w:pStyle w:val="Normal"/>
        <w:spacing w:lineRule="auto" w:line="252" w:before="0" w:after="60"/>
        <w:rPr/>
      </w:pPr>
      <w:r>
        <w:rPr/>
        <w:t>Name of investor: ...........................................................................................................</w:t>
      </w:r>
    </w:p>
    <w:p>
      <w:pPr>
        <w:pStyle w:val="Normal"/>
        <w:spacing w:lineRule="auto" w:line="252" w:before="0" w:after="60"/>
        <w:rPr/>
      </w:pPr>
      <w:r>
        <w:rPr/>
        <w:t>Enterprise Registration Certificate/Citizen Identity Card No.: ............................ Date of issuance: ..... / ..... / .....</w:t>
      </w:r>
    </w:p>
    <w:p>
      <w:pPr>
        <w:pStyle w:val="Normal"/>
        <w:spacing w:lineRule="auto" w:line="252" w:before="0" w:after="60"/>
        <w:rPr/>
      </w:pPr>
      <w:r>
        <w:rPr/>
        <w:t>Address: ...............................................................................................................</w:t>
      </w:r>
    </w:p>
    <w:p>
      <w:pPr>
        <w:pStyle w:val="Normal"/>
        <w:spacing w:lineRule="auto" w:line="252" w:before="0" w:after="60"/>
        <w:rPr/>
      </w:pPr>
      <w:r>
        <w:rPr/>
        <w:t>Tax identification number: .........................................................................................................</w:t>
      </w:r>
    </w:p>
    <w:p>
      <w:pPr>
        <w:pStyle w:val="Normal"/>
        <w:spacing w:lineRule="auto" w:line="252" w:before="0" w:after="60"/>
        <w:rPr/>
      </w:pPr>
      <w:r>
        <w:rPr/>
        <w:t>Legal representative (if an enterprise): ............................ Title: ..........................</w:t>
      </w:r>
    </w:p>
    <w:p>
      <w:pPr>
        <w:pStyle w:val="Normal"/>
        <w:spacing w:lineRule="auto" w:line="252" w:before="0" w:after="60"/>
        <w:rPr/>
      </w:pPr>
      <w:r>
        <w:rPr/>
        <w:t>Email: ................................................. Telephone: ..................................................</w:t>
      </w:r>
    </w:p>
    <w:p>
      <w:pPr>
        <w:pStyle w:val="Normal"/>
        <w:spacing w:lineRule="auto" w:line="252" w:before="0" w:after="60"/>
        <w:rPr/>
      </w:pPr>
      <w:r>
        <w:rPr/>
        <w:t>Name of officer assigned to receive the account: ......................................................</w:t>
      </w:r>
    </w:p>
    <w:p>
      <w:pPr>
        <w:pStyle w:val="Normal"/>
        <w:spacing w:lineRule="auto" w:line="252" w:before="0" w:after="60"/>
        <w:rPr/>
      </w:pPr>
      <w:r>
        <w:rPr/>
        <w:t>Title: ................................................................................................</w:t>
      </w:r>
    </w:p>
    <w:p>
      <w:pPr>
        <w:pStyle w:val="Normal"/>
        <w:spacing w:lineRule="auto" w:line="252" w:before="0" w:after="60"/>
        <w:rPr/>
      </w:pPr>
      <w:r>
        <w:rPr/>
        <w:t>Email: ................................................. Telephone: ..................................................</w:t>
      </w:r>
    </w:p>
    <w:p>
      <w:pPr>
        <w:pStyle w:val="Normal"/>
        <w:spacing w:lineRule="auto" w:line="252" w:before="0" w:after="60"/>
        <w:rPr/>
      </w:pPr>
      <w:r>
        <w:rPr/>
        <w:t>... ... ... name of investor ... requests issuance of a reporting account on the National Investment Information System for the status of offshore investment of the project:</w:t>
      </w:r>
    </w:p>
    <w:p>
      <w:pPr>
        <w:pStyle w:val="Normal"/>
        <w:spacing w:lineRule="auto" w:line="252" w:before="0" w:after="60"/>
        <w:rPr/>
      </w:pPr>
      <w:r>
        <w:rPr/>
        <w:t>- Project name: ..................................................................................................................</w:t>
      </w:r>
    </w:p>
    <w:p>
      <w:pPr>
        <w:pStyle w:val="Normal"/>
        <w:spacing w:lineRule="auto" w:line="252" w:before="0" w:after="60"/>
        <w:rPr/>
      </w:pPr>
      <w:r>
        <w:rPr/>
        <w:t>- Project code/foreign exchange transaction registration number1: ....................... Date of issuance: ...../ ..... / .....</w:t>
      </w:r>
    </w:p>
    <w:p>
      <w:pPr>
        <w:pStyle w:val="Normal"/>
        <w:spacing w:lineRule="auto" w:line="252" w:before="0" w:after="60"/>
        <w:rPr/>
      </w:pPr>
      <w:r>
        <w:rPr/>
        <w:t>- Project location: ....................................................................................................</w:t>
      </w:r>
    </w:p>
    <w:p>
      <w:pPr>
        <w:pStyle w:val="Normal"/>
        <w:spacing w:lineRule="auto" w:line="252" w:before="0" w:after="60"/>
        <w:rPr/>
      </w:pPr>
      <w:r>
        <w:rPr/>
      </w:r>
    </w:p>
    <w:tbl>
      <w:tblPr>
        <w:tblW w:w="10543"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10543"/>
      </w:tblGrid>
      <w:tr>
        <w:trPr/>
        <w:tc>
          <w:tcPr>
            <w:tcW w:w="10543" w:type="dxa"/>
            <w:tcBorders>
              <w:top w:val="single" w:sz="4" w:space="0" w:color="BFBFBF"/>
              <w:start w:val="single" w:sz="4" w:space="0" w:color="BFBFBF"/>
              <w:bottom w:val="single" w:sz="4" w:space="0" w:color="BFBFBF"/>
              <w:end w:val="single" w:sz="4" w:space="0" w:color="BFBFBF"/>
            </w:tcBorders>
          </w:tcPr>
          <w:p>
            <w:pPr>
              <w:pStyle w:val="Normal"/>
              <w:spacing w:before="0" w:after="0"/>
              <w:rPr/>
            </w:pPr>
            <w:r>
              <w:rPr>
                <w:b/>
                <w:bCs/>
                <w:szCs w:val="32"/>
              </w:rPr>
              <w:t>Section for the management agency (not to be filled in by the enterprise):</w:t>
            </w:r>
            <w:r>
              <w:rPr>
                <w:sz w:val="19"/>
              </w:rPr>
              <w:br/>
            </w:r>
            <w:r>
              <w:rPr>
                <w:szCs w:val="24"/>
              </w:rPr>
              <w:t>Account username: .............................................................................</w:t>
              <w:br/>
              <w:t>Initial access password: ..........................................................................</w:t>
              <w:br/>
              <w:t>(The username and password will be sent by email to the officer assigned to receive the account. The enterprise is responsible for changing the password after receiving the account.)</w:t>
            </w:r>
          </w:p>
        </w:tc>
      </w:tr>
    </w:tbl>
    <w:p>
      <w:pPr>
        <w:pStyle w:val="Normal"/>
        <w:rPr/>
      </w:pPr>
      <w:r>
        <w:rPr/>
      </w:r>
    </w:p>
    <w:p>
      <w:pPr>
        <w:pStyle w:val="Normal"/>
        <w:spacing w:before="0" w:after="0"/>
        <w:ind w:hanging="270" w:start="5310"/>
        <w:jc w:val="center"/>
        <w:rPr>
          <w:sz w:val="36"/>
          <w:szCs w:val="32"/>
        </w:rPr>
      </w:pPr>
      <w:r>
        <w:rPr>
          <w:bCs/>
          <w:szCs w:val="32"/>
        </w:rPr>
        <w:t>..., ... [date]</w:t>
        <w:br/>
      </w:r>
      <w:r>
        <w:rPr>
          <w:b/>
          <w:szCs w:val="32"/>
        </w:rPr>
        <w:t xml:space="preserve">Name of investor </w:t>
      </w:r>
      <w:r>
        <w:rPr>
          <w:bCs/>
          <w:szCs w:val="32"/>
        </w:rPr>
        <w:t>(individual investor/head of business household/legal representative of organization/enterprise; each investor signs, writes full name and title, and affixes seal, if any)</w:t>
      </w:r>
    </w:p>
    <w:p>
      <w:pPr>
        <w:pStyle w:val="Normal"/>
        <w:rPr/>
      </w:pPr>
      <w:r>
        <w:rPr/>
      </w:r>
    </w:p>
    <w:p>
      <w:pPr>
        <w:pStyle w:val="Normal"/>
        <w:spacing w:lineRule="auto" w:line="252" w:before="0" w:after="60"/>
        <w:rPr/>
      </w:pPr>
      <w:r>
        <w:rPr/>
        <w:t>_______________________________________</w:t>
      </w:r>
    </w:p>
    <w:p>
      <w:pPr>
        <w:pStyle w:val="Normal"/>
        <w:spacing w:lineRule="auto" w:line="252" w:before="0" w:after="60"/>
        <w:rPr/>
      </w:pPr>
      <w:r>
        <w:rPr/>
        <w:t>Applicable to projects not subject to issuance of an Offshore Investment Registration Certificate.</w:t>
      </w:r>
    </w:p>
    <w:p>
      <w:pPr>
        <w:pStyle w:val="Normal"/>
        <w:spacing w:lineRule="auto" w:line="252" w:before="0" w:after="60"/>
        <w:rPr/>
      </w:pPr>
      <w:r>
        <w:rPr/>
      </w:r>
    </w:p>
    <w:p>
      <w:pPr>
        <w:pStyle w:val="Normal"/>
        <w:spacing w:lineRule="auto" w:line="252" w:before="0" w:after="60"/>
        <w:jc w:val="center"/>
        <w:rPr/>
      </w:pPr>
      <w:r>
        <w:rPr>
          <w:b/>
        </w:rPr>
        <w:t>Form I.19</w:t>
      </w:r>
    </w:p>
    <w:p>
      <w:pPr>
        <w:pStyle w:val="Normal"/>
        <w:spacing w:lineRule="auto" w:line="252" w:before="0" w:after="60"/>
        <w:jc w:val="center"/>
        <w:rPr>
          <w:szCs w:val="24"/>
        </w:rPr>
      </w:pPr>
      <w:r>
        <w:rPr>
          <w:szCs w:val="24"/>
        </w:rPr>
        <w:t>Report on lending capital to an offshore economic organization</w:t>
      </w:r>
    </w:p>
    <w:p>
      <w:pPr>
        <w:pStyle w:val="Normal"/>
        <w:spacing w:lineRule="auto" w:line="252" w:before="0" w:after="60"/>
        <w:jc w:val="center"/>
        <w:rPr>
          <w:i/>
          <w:szCs w:val="24"/>
        </w:rPr>
      </w:pPr>
      <w:r>
        <w:rPr>
          <w:i/>
          <w:szCs w:val="24"/>
        </w:rPr>
        <w:t>(Clause 10 Article 19 of Decree No. 103/2026/ND-CP)</w:t>
      </w:r>
    </w:p>
    <w:p>
      <w:pPr>
        <w:pStyle w:val="Normal"/>
        <w:spacing w:lineRule="auto" w:line="252" w:before="0" w:after="60"/>
        <w:jc w:val="center"/>
        <w:rPr/>
      </w:pPr>
      <w:r>
        <w:rPr/>
      </w:r>
    </w:p>
    <w:p>
      <w:pPr>
        <w:pStyle w:val="Normal"/>
        <w:spacing w:lineRule="auto" w:line="252" w:before="0" w:after="60"/>
        <w:jc w:val="center"/>
        <w:rPr>
          <w:b/>
          <w:sz w:val="28"/>
          <w:szCs w:val="24"/>
        </w:rPr>
      </w:pPr>
      <w:r>
        <w:rPr>
          <w:b/>
          <w:szCs w:val="24"/>
        </w:rPr>
        <w:t>SOCIALIST REPUBLIC OF VIET NAM</w:t>
      </w:r>
    </w:p>
    <w:p>
      <w:pPr>
        <w:pStyle w:val="Normal"/>
        <w:spacing w:lineRule="auto" w:line="252" w:before="0" w:after="60"/>
        <w:jc w:val="center"/>
        <w:rPr>
          <w:b/>
          <w:sz w:val="28"/>
          <w:szCs w:val="24"/>
        </w:rPr>
      </w:pPr>
      <w:r>
        <w:rPr>
          <w:b/>
          <w:szCs w:val="24"/>
        </w:rPr>
        <w:t>Independence - Freedom - Happiness</w:t>
      </w:r>
    </w:p>
    <w:p>
      <w:pPr>
        <w:pStyle w:val="Normal"/>
        <w:spacing w:lineRule="auto" w:line="252" w:before="0" w:after="60"/>
        <w:jc w:val="center"/>
        <w:rPr>
          <w:b/>
          <w:szCs w:val="24"/>
        </w:rPr>
      </w:pPr>
      <w:r>
        <w:rPr>
          <w:b/>
          <w:szCs w:val="24"/>
        </w:rPr>
        <w:t>---------------</w:t>
      </w:r>
    </w:p>
    <w:p>
      <w:pPr>
        <w:pStyle w:val="Normal"/>
        <w:spacing w:lineRule="auto" w:line="252" w:before="0" w:after="60"/>
        <w:jc w:val="center"/>
        <w:rPr>
          <w:b/>
          <w:sz w:val="28"/>
          <w:szCs w:val="24"/>
        </w:rPr>
      </w:pPr>
      <w:r>
        <w:rPr>
          <w:b/>
          <w:sz w:val="28"/>
          <w:szCs w:val="24"/>
        </w:rPr>
      </w:r>
    </w:p>
    <w:tbl>
      <w:tblPr>
        <w:tblW w:w="3145"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795"/>
        <w:gridCol w:w="2350"/>
      </w:tblGrid>
      <w:tr>
        <w:trPr/>
        <w:tc>
          <w:tcPr>
            <w:tcW w:w="795"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bCs/>
                <w:szCs w:val="32"/>
              </w:rPr>
            </w:pPr>
            <w:r>
              <w:rPr>
                <w:bCs/>
                <w:szCs w:val="32"/>
              </w:rPr>
              <w:t>To:</w:t>
            </w:r>
          </w:p>
        </w:tc>
        <w:tc>
          <w:tcPr>
            <w:tcW w:w="2350"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bCs/>
                <w:szCs w:val="32"/>
              </w:rPr>
            </w:pPr>
            <w:r>
              <w:rPr>
                <w:bCs/>
                <w:szCs w:val="32"/>
              </w:rPr>
              <w:t>- Ministry of Finance</w:t>
              <w:br/>
              <w:t>- State Bank</w:t>
            </w:r>
          </w:p>
        </w:tc>
      </w:tr>
    </w:tbl>
    <w:p>
      <w:pPr>
        <w:pStyle w:val="Normal"/>
        <w:rPr/>
      </w:pPr>
      <w:r>
        <w:rPr/>
      </w:r>
    </w:p>
    <w:p>
      <w:pPr>
        <w:pStyle w:val="Normal"/>
        <w:spacing w:lineRule="auto" w:line="252" w:before="0" w:after="60"/>
        <w:rPr/>
      </w:pPr>
      <w:r>
        <w:rPr/>
        <w:t>Name of investor: .....................................................................................</w:t>
      </w:r>
    </w:p>
    <w:p>
      <w:pPr>
        <w:pStyle w:val="Normal"/>
        <w:spacing w:lineRule="auto" w:line="252" w:before="0" w:after="60"/>
        <w:rPr/>
      </w:pPr>
      <w:r>
        <w:rPr/>
        <w:t>Enterprise Registration Certificate/Citizen Identity Card No.: ........................................ Date of issuance: ..... / ..... / .....</w:t>
      </w:r>
    </w:p>
    <w:p>
      <w:pPr>
        <w:pStyle w:val="Normal"/>
        <w:spacing w:lineRule="auto" w:line="252" w:before="0" w:after="60"/>
        <w:rPr/>
      </w:pPr>
      <w:r>
        <w:rPr/>
        <w:t>Address: ............................................................................................</w:t>
      </w:r>
    </w:p>
    <w:p>
      <w:pPr>
        <w:pStyle w:val="Normal"/>
        <w:spacing w:lineRule="auto" w:line="252" w:before="0" w:after="60"/>
        <w:rPr/>
      </w:pPr>
      <w:r>
        <w:rPr/>
        <w:t>Tax identification number: .........................................................................................</w:t>
      </w:r>
    </w:p>
    <w:p>
      <w:pPr>
        <w:pStyle w:val="Normal"/>
        <w:spacing w:lineRule="auto" w:line="252" w:before="0" w:after="60"/>
        <w:rPr/>
      </w:pPr>
      <w:r>
        <w:rPr/>
        <w:t>Legal representative (for an enterprise): ........................ Title: ...............</w:t>
      </w:r>
    </w:p>
    <w:p>
      <w:pPr>
        <w:pStyle w:val="Normal"/>
        <w:spacing w:lineRule="auto" w:line="252" w:before="0" w:after="60"/>
        <w:rPr/>
      </w:pPr>
      <w:r>
        <w:rPr/>
        <w:t>Email: ................................................. Telephone: ..................................................</w:t>
      </w:r>
    </w:p>
    <w:p>
      <w:pPr>
        <w:pStyle w:val="Normal"/>
        <w:spacing w:lineRule="auto" w:line="252" w:before="0" w:after="60"/>
        <w:rPr/>
      </w:pPr>
      <w:r>
        <w:rPr/>
        <w:t>......... (name of investor) ..... lends capital to .......... (name of offshore economic organization) ......... with the following contents:</w:t>
      </w:r>
    </w:p>
    <w:p>
      <w:pPr>
        <w:pStyle w:val="Normal"/>
        <w:spacing w:lineRule="auto" w:line="252" w:before="0" w:after="60"/>
        <w:rPr/>
      </w:pPr>
      <w:r>
        <w:rPr/>
        <w:t>1. Name of offshore economic organization borrowing capital: .......</w:t>
      </w:r>
    </w:p>
    <w:p>
      <w:pPr>
        <w:pStyle w:val="Normal"/>
        <w:spacing w:lineRule="auto" w:line="252" w:before="0" w:after="60"/>
        <w:rPr/>
      </w:pPr>
      <w:r>
        <w:rPr/>
        <w:t>2. Total loan amount: .......................</w:t>
      </w:r>
    </w:p>
    <w:p>
      <w:pPr>
        <w:pStyle w:val="Normal"/>
        <w:spacing w:lineRule="auto" w:line="252" w:before="0" w:after="60"/>
        <w:rPr/>
      </w:pPr>
      <w:r>
        <w:rPr/>
        <w:t>3. Purpose: .....................</w:t>
      </w:r>
    </w:p>
    <w:p>
      <w:pPr>
        <w:pStyle w:val="Normal"/>
        <w:spacing w:lineRule="auto" w:line="252" w:before="0" w:after="60"/>
        <w:rPr/>
      </w:pPr>
      <w:r>
        <w:rPr/>
        <w:t>4. Lending conditions: .......................</w:t>
      </w:r>
    </w:p>
    <w:p>
      <w:pPr>
        <w:pStyle w:val="Normal"/>
        <w:spacing w:lineRule="auto" w:line="252" w:before="0" w:after="60"/>
        <w:rPr/>
      </w:pPr>
      <w:r>
        <w:rPr/>
        <w:t>5. Disbursement plan: .....................</w:t>
      </w:r>
    </w:p>
    <w:p>
      <w:pPr>
        <w:pStyle w:val="Normal"/>
        <w:spacing w:lineRule="auto" w:line="252" w:before="0" w:after="60"/>
        <w:rPr/>
      </w:pPr>
      <w:r>
        <w:rPr/>
        <w:t>6. Debt recovery plan: ....................</w:t>
      </w:r>
    </w:p>
    <w:p>
      <w:pPr>
        <w:pStyle w:val="Normal"/>
        <w:spacing w:lineRule="auto" w:line="252" w:before="0" w:after="60"/>
        <w:rPr/>
      </w:pPr>
      <w:r>
        <w:rPr/>
        <w:t>7. Plan for balancing foreign currency sources for lending; assessment of the financial capacity of the borrower: .........................</w:t>
      </w:r>
    </w:p>
    <w:p>
      <w:pPr>
        <w:pStyle w:val="Normal"/>
        <w:spacing w:lineRule="auto" w:line="252" w:before="0" w:after="60"/>
        <w:rPr/>
      </w:pPr>
      <w:r>
        <w:rPr/>
        <w:t>8. Assessment of the financial capacity of the borrower: ......</w:t>
      </w:r>
    </w:p>
    <w:p>
      <w:pPr>
        <w:pStyle w:val="Normal"/>
        <w:spacing w:lineRule="auto" w:line="252" w:before="0" w:after="60"/>
        <w:rPr/>
      </w:pPr>
      <w:r>
        <w:rPr/>
        <w:t>9. Risk level and expected risk prevention measures for the loan.</w:t>
      </w:r>
    </w:p>
    <w:p>
      <w:pPr>
        <w:pStyle w:val="Normal"/>
        <w:spacing w:lineRule="auto" w:line="252" w:before="0" w:after="60"/>
        <w:rPr/>
      </w:pPr>
      <w:r>
        <w:rPr/>
        <w:t>10. Asset security measures and method of handling secured assets (if any): ...</w:t>
      </w:r>
    </w:p>
    <w:p>
      <w:pPr>
        <w:pStyle w:val="Normal"/>
        <w:spacing w:lineRule="auto" w:line="252" w:before="0" w:after="60"/>
        <w:rPr/>
      </w:pPr>
      <w:r>
        <w:rPr/>
        <w:t>11. Other relevant contents (if any).</w:t>
      </w:r>
    </w:p>
    <w:p>
      <w:pPr>
        <w:pStyle w:val="Normal"/>
        <w:spacing w:before="0" w:after="0"/>
        <w:ind w:start="5040"/>
        <w:jc w:val="center"/>
        <w:rPr>
          <w:szCs w:val="24"/>
        </w:rPr>
      </w:pPr>
      <w:r>
        <w:rPr>
          <w:bCs/>
          <w:szCs w:val="24"/>
        </w:rPr>
        <w:t>..., ... [date]</w:t>
      </w:r>
      <w:r>
        <w:rPr>
          <w:b/>
          <w:szCs w:val="24"/>
        </w:rPr>
        <w:br/>
        <w:t xml:space="preserve">Name of investor </w:t>
      </w:r>
      <w:r>
        <w:rPr>
          <w:bCs/>
          <w:szCs w:val="24"/>
        </w:rPr>
        <w:t>(individual investor/head of business household/legal representative of organization/enterprise; each investor signs, writes full name and title, and affixes seal, if any)</w:t>
      </w:r>
    </w:p>
    <w:p>
      <w:pPr>
        <w:pStyle w:val="Normal"/>
        <w:rPr/>
      </w:pPr>
      <w:r>
        <w:rPr/>
      </w:r>
    </w:p>
    <w:p>
      <w:pPr>
        <w:pStyle w:val="Normal"/>
        <w:spacing w:lineRule="auto" w:line="252" w:before="0" w:after="60"/>
        <w:jc w:val="center"/>
        <w:rPr/>
      </w:pPr>
      <w:r>
        <w:rPr>
          <w:b/>
        </w:rPr>
        <w:t>Form I.20</w:t>
      </w:r>
    </w:p>
    <w:p>
      <w:pPr>
        <w:pStyle w:val="Normal"/>
        <w:spacing w:lineRule="auto" w:line="252" w:before="0" w:after="60"/>
        <w:jc w:val="center"/>
        <w:rPr>
          <w:b/>
          <w:bCs/>
        </w:rPr>
      </w:pPr>
      <w:r>
        <w:rPr>
          <w:b/>
          <w:bCs/>
        </w:rPr>
        <w:t>Report on an offshore economic organization investing in a third country or investing in another economic organization in the host country</w:t>
      </w:r>
    </w:p>
    <w:p>
      <w:pPr>
        <w:pStyle w:val="Normal"/>
        <w:spacing w:lineRule="auto" w:line="252" w:before="0" w:after="60"/>
        <w:jc w:val="center"/>
        <w:rPr>
          <w:b/>
          <w:bCs/>
          <w:szCs w:val="24"/>
        </w:rPr>
      </w:pPr>
      <w:r>
        <w:rPr>
          <w:b/>
          <w:bCs/>
          <w:szCs w:val="24"/>
        </w:rPr>
      </w:r>
    </w:p>
    <w:p>
      <w:pPr>
        <w:pStyle w:val="Normal"/>
        <w:spacing w:lineRule="auto" w:line="252" w:before="0" w:after="60"/>
        <w:jc w:val="center"/>
        <w:rPr>
          <w:i/>
          <w:szCs w:val="24"/>
        </w:rPr>
      </w:pPr>
      <w:r>
        <w:rPr>
          <w:i/>
          <w:szCs w:val="24"/>
        </w:rPr>
        <w:t>(Clause 4 Article 35 of Decree No. 103/2026/ND-CP, applicable to both projects subject to and not subject to issuance of an Offshore Investment Registration Certificate)</w:t>
      </w:r>
    </w:p>
    <w:p>
      <w:pPr>
        <w:pStyle w:val="Normal"/>
        <w:spacing w:lineRule="auto" w:line="252" w:before="0" w:after="60"/>
        <w:jc w:val="center"/>
        <w:rPr>
          <w:szCs w:val="24"/>
        </w:rPr>
      </w:pPr>
      <w:r>
        <w:rPr>
          <w:szCs w:val="24"/>
        </w:rPr>
      </w:r>
    </w:p>
    <w:p>
      <w:pPr>
        <w:pStyle w:val="Normal"/>
        <w:spacing w:lineRule="auto" w:line="252" w:before="0" w:after="60"/>
        <w:jc w:val="center"/>
        <w:rPr>
          <w:b/>
          <w:szCs w:val="24"/>
        </w:rPr>
      </w:pPr>
      <w:r>
        <w:rPr>
          <w:b/>
          <w:szCs w:val="24"/>
        </w:rPr>
        <w:t>SOCIALIST REPUBLIC OF VIET NAM</w:t>
      </w:r>
    </w:p>
    <w:p>
      <w:pPr>
        <w:pStyle w:val="Normal"/>
        <w:spacing w:lineRule="auto" w:line="252" w:before="0" w:after="60"/>
        <w:jc w:val="center"/>
        <w:rPr>
          <w:b/>
          <w:szCs w:val="24"/>
        </w:rPr>
      </w:pPr>
      <w:r>
        <w:rPr>
          <w:b/>
          <w:szCs w:val="24"/>
        </w:rPr>
        <w:t>Independence - Freedom - Happiness</w:t>
      </w:r>
    </w:p>
    <w:p>
      <w:pPr>
        <w:pStyle w:val="Normal"/>
        <w:spacing w:lineRule="auto" w:line="252" w:before="0" w:after="60"/>
        <w:jc w:val="center"/>
        <w:rPr>
          <w:b/>
        </w:rPr>
      </w:pPr>
      <w:r>
        <w:rPr>
          <w:b/>
          <w:sz w:val="22"/>
        </w:rPr>
        <w:t>---------------</w:t>
      </w:r>
    </w:p>
    <w:tbl>
      <w:tblPr>
        <w:tblW w:w="6408"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1029"/>
        <w:gridCol w:w="5379"/>
      </w:tblGrid>
      <w:tr>
        <w:trPr/>
        <w:tc>
          <w:tcPr>
            <w:tcW w:w="1029"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bCs/>
                <w:szCs w:val="24"/>
              </w:rPr>
            </w:pPr>
            <w:r>
              <w:rPr>
                <w:bCs/>
                <w:szCs w:val="24"/>
              </w:rPr>
              <w:t>To:</w:t>
            </w:r>
          </w:p>
        </w:tc>
        <w:tc>
          <w:tcPr>
            <w:tcW w:w="5379"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bCs/>
                <w:szCs w:val="24"/>
              </w:rPr>
            </w:pPr>
            <w:r>
              <w:rPr>
                <w:bCs/>
                <w:szCs w:val="24"/>
              </w:rPr>
              <w:t>- Ministry of Finance (Foreign Investment Agency)</w:t>
              <w:br/>
              <w:t>- State Bank of Viet Nam</w:t>
            </w:r>
          </w:p>
        </w:tc>
      </w:tr>
    </w:tbl>
    <w:p>
      <w:pPr>
        <w:pStyle w:val="Normal"/>
        <w:rPr/>
      </w:pPr>
      <w:r>
        <w:rPr/>
      </w:r>
    </w:p>
    <w:p>
      <w:pPr>
        <w:pStyle w:val="Normal"/>
        <w:spacing w:lineRule="auto" w:line="252" w:before="0" w:after="60"/>
        <w:rPr>
          <w:b/>
          <w:bCs/>
        </w:rPr>
      </w:pPr>
      <w:r>
        <w:rPr>
          <w:b/>
          <w:bCs/>
        </w:rPr>
        <w:t>1. Information on the investor</w:t>
      </w:r>
    </w:p>
    <w:p>
      <w:pPr>
        <w:pStyle w:val="Normal"/>
        <w:spacing w:lineRule="auto" w:line="252" w:before="0" w:after="60"/>
        <w:rPr/>
      </w:pPr>
      <w:r>
        <w:rPr/>
        <w:t>Name of investor: .....................................................................................</w:t>
      </w:r>
    </w:p>
    <w:p>
      <w:pPr>
        <w:pStyle w:val="Normal"/>
        <w:spacing w:lineRule="auto" w:line="252" w:before="0" w:after="60"/>
        <w:rPr/>
      </w:pPr>
      <w:r>
        <w:rPr/>
        <w:t>Enterprise Registration Certificate/Citizen Identity Card No.: ......................................... Date of issuance: ..... / ..... / .....</w:t>
      </w:r>
    </w:p>
    <w:p>
      <w:pPr>
        <w:pStyle w:val="Normal"/>
        <w:spacing w:lineRule="auto" w:line="252" w:before="0" w:after="60"/>
        <w:rPr/>
      </w:pPr>
      <w:r>
        <w:rPr/>
        <w:t>Address: ............................................................................................</w:t>
      </w:r>
    </w:p>
    <w:p>
      <w:pPr>
        <w:pStyle w:val="Normal"/>
        <w:spacing w:lineRule="auto" w:line="252" w:before="0" w:after="60"/>
        <w:rPr/>
      </w:pPr>
      <w:r>
        <w:rPr/>
        <w:t>Tax identification number: .........................................................................................</w:t>
      </w:r>
    </w:p>
    <w:p>
      <w:pPr>
        <w:pStyle w:val="Normal"/>
        <w:spacing w:lineRule="auto" w:line="252" w:before="0" w:after="60"/>
        <w:rPr/>
      </w:pPr>
      <w:r>
        <w:rPr/>
      </w:r>
    </w:p>
    <w:p>
      <w:pPr>
        <w:pStyle w:val="Normal"/>
        <w:spacing w:lineRule="auto" w:line="252" w:before="0" w:after="60"/>
        <w:rPr>
          <w:b/>
          <w:bCs/>
        </w:rPr>
      </w:pPr>
      <w:r>
        <w:rPr>
          <w:b/>
          <w:bCs/>
        </w:rPr>
        <w:t>2. Information on the offshore investment project</w:t>
      </w:r>
    </w:p>
    <w:p>
      <w:pPr>
        <w:pStyle w:val="Normal"/>
        <w:spacing w:lineRule="auto" w:line="252" w:before="0" w:after="60"/>
        <w:rPr/>
      </w:pPr>
      <w:r>
        <w:rPr/>
        <w:t>Project name: ..........................................................................................</w:t>
      </w:r>
    </w:p>
    <w:p>
      <w:pPr>
        <w:pStyle w:val="Normal"/>
        <w:spacing w:lineRule="auto" w:line="252" w:before="0" w:after="60"/>
        <w:rPr/>
      </w:pPr>
      <w:r>
        <w:rPr/>
        <w:t>Project code/foreign exchange transaction registration number: ...................................... Date of issuance: ........./........../........</w:t>
      </w:r>
    </w:p>
    <w:p>
      <w:pPr>
        <w:pStyle w:val="Normal"/>
        <w:spacing w:lineRule="auto" w:line="252" w:before="0" w:after="60"/>
        <w:rPr/>
      </w:pPr>
      <w:r>
        <w:rPr/>
        <w:t>Name of offshore economic organization: .................................................................</w:t>
      </w:r>
    </w:p>
    <w:p>
      <w:pPr>
        <w:pStyle w:val="Normal"/>
        <w:spacing w:lineRule="auto" w:line="252" w:before="0" w:after="60"/>
        <w:rPr/>
      </w:pPr>
      <w:r>
        <w:rPr/>
        <w:t>Address of offshore economic organization: ...............................................................</w:t>
      </w:r>
    </w:p>
    <w:p>
      <w:pPr>
        <w:pStyle w:val="Normal"/>
        <w:spacing w:lineRule="auto" w:line="252" w:before="0" w:after="60"/>
        <w:rPr/>
      </w:pPr>
      <w:r>
        <w:rPr/>
        <w:t>Registered offshore investment capital according to the issued Offshore Investment Registration Certificate or Certification of Registration of Foreign Exchange Transactions: .............................. (unit: USD)</w:t>
      </w:r>
    </w:p>
    <w:p>
      <w:pPr>
        <w:pStyle w:val="Normal"/>
        <w:spacing w:lineRule="auto" w:line="252" w:before="0" w:after="60"/>
        <w:rPr/>
      </w:pPr>
      <w:r>
        <w:rPr/>
        <w:t>Cumulative capital remitted offshore: ................................ (unit: USD)</w:t>
      </w:r>
    </w:p>
    <w:p>
      <w:pPr>
        <w:pStyle w:val="Normal"/>
        <w:spacing w:lineRule="auto" w:line="252" w:before="0" w:after="60"/>
        <w:rPr/>
      </w:pPr>
      <w:r>
        <w:rPr/>
        <w:t>Cumulative capital and profits remitted to the home country: ........................... (unit: USD)</w:t>
      </w:r>
    </w:p>
    <w:p>
      <w:pPr>
        <w:pStyle w:val="Normal"/>
        <w:spacing w:lineRule="auto" w:line="252" w:before="0" w:after="60"/>
        <w:rPr/>
      </w:pPr>
      <w:r>
        <w:rPr/>
        <w:t>Profits: .............................. (unit: USD)</w:t>
      </w:r>
    </w:p>
    <w:p>
      <w:pPr>
        <w:pStyle w:val="Normal"/>
        <w:spacing w:lineRule="auto" w:line="252" w:before="0" w:after="60"/>
        <w:rPr/>
      </w:pPr>
      <w:r>
        <w:rPr/>
      </w:r>
    </w:p>
    <w:p>
      <w:pPr>
        <w:pStyle w:val="Normal"/>
        <w:spacing w:lineRule="auto" w:line="252" w:before="0" w:after="60"/>
        <w:rPr>
          <w:b/>
          <w:bCs/>
        </w:rPr>
      </w:pPr>
      <w:r>
        <w:rPr>
          <w:b/>
          <w:bCs/>
        </w:rPr>
        <w:t>3. Information on investment activities in a third country or investment in another economic organization in the host country.</w:t>
      </w:r>
    </w:p>
    <w:p>
      <w:pPr>
        <w:pStyle w:val="Normal"/>
        <w:spacing w:lineRule="auto" w:line="252" w:before="0" w:after="60"/>
        <w:rPr/>
      </w:pPr>
      <w:r>
        <w:rPr/>
        <w:t>3.1. First project</w:t>
      </w:r>
    </w:p>
    <w:p>
      <w:pPr>
        <w:pStyle w:val="Normal"/>
        <w:spacing w:lineRule="auto" w:line="252" w:before="0" w:after="60"/>
        <w:rPr/>
      </w:pPr>
      <w:r>
        <w:rPr/>
        <w:t>Project name: .........................................................................................</w:t>
      </w:r>
    </w:p>
    <w:p>
      <w:pPr>
        <w:pStyle w:val="Normal"/>
        <w:spacing w:lineRule="auto" w:line="252" w:before="0" w:after="60"/>
        <w:rPr/>
      </w:pPr>
      <w:r>
        <w:rPr/>
        <w:t>Host country: ..............................................................................</w:t>
      </w:r>
    </w:p>
    <w:p>
      <w:pPr>
        <w:pStyle w:val="Normal"/>
        <w:spacing w:lineRule="auto" w:line="252" w:before="0" w:after="60"/>
        <w:rPr/>
      </w:pPr>
      <w:r>
        <w:rPr/>
        <w:t>- Investment capital source: ............................ (specify the capital source used for investment from profits of the economic organization, additional raised capital, capital transferred from Viet Nam, or another capital source)1</w:t>
      </w:r>
    </w:p>
    <w:p>
      <w:pPr>
        <w:pStyle w:val="Normal"/>
        <w:spacing w:lineRule="auto" w:line="252" w:before="0" w:after="60"/>
        <w:rPr/>
      </w:pPr>
      <w:r>
        <w:rPr/>
        <w:t>Operational objective: .................... (state the business lines and sector of the investment project).</w:t>
      </w:r>
    </w:p>
    <w:p>
      <w:pPr>
        <w:pStyle w:val="Normal"/>
        <w:spacing w:lineRule="auto" w:line="252" w:before="0" w:after="60"/>
        <w:rPr/>
      </w:pPr>
      <w:r>
        <w:rPr/>
        <w:t>Project operation status: ......................................................................</w:t>
      </w:r>
    </w:p>
    <w:p>
      <w:pPr>
        <w:pStyle w:val="Normal"/>
        <w:spacing w:lineRule="auto" w:line="252" w:before="0" w:after="60"/>
        <w:rPr/>
      </w:pPr>
      <w:r>
        <w:rPr/>
        <w:t>3.2. Second project</w:t>
      </w:r>
    </w:p>
    <w:p>
      <w:pPr>
        <w:pStyle w:val="Normal"/>
        <w:spacing w:lineRule="auto" w:line="252" w:before="0" w:after="60"/>
        <w:rPr/>
      </w:pPr>
      <w:r>
        <w:rPr/>
        <w:t>........................ (declare information similarly to the first project) .........</w:t>
      </w:r>
    </w:p>
    <w:p>
      <w:pPr>
        <w:pStyle w:val="Normal"/>
        <w:spacing w:lineRule="auto" w:line="252" w:before="0" w:after="60"/>
        <w:rPr/>
      </w:pPr>
      <w:r>
        <w:rPr/>
        <w:t>................ (name of investor) .... undertakes to be fully responsible for the accuracy of the contents of the report and enclosed documents (if any).</w:t>
      </w:r>
    </w:p>
    <w:p>
      <w:pPr>
        <w:pStyle w:val="Normal"/>
        <w:spacing w:lineRule="auto" w:line="252" w:before="0" w:after="60"/>
        <w:rPr/>
      </w:pPr>
      <w:r>
        <w:rPr/>
      </w:r>
    </w:p>
    <w:tbl>
      <w:tblPr>
        <w:tblW w:w="10553"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154"/>
        <w:gridCol w:w="5399"/>
      </w:tblGrid>
      <w:tr>
        <w:trPr/>
        <w:tc>
          <w:tcPr>
            <w:tcW w:w="5154" w:type="dxa"/>
            <w:tcBorders/>
            <w:shd w:color="auto" w:fill="F2F2F2" w:val="clear"/>
          </w:tcPr>
          <w:p>
            <w:pPr>
              <w:pStyle w:val="Normal"/>
              <w:spacing w:before="0" w:after="0"/>
              <w:rPr/>
            </w:pPr>
            <w:r>
              <w:rPr>
                <w:b/>
                <w:sz w:val="19"/>
              </w:rPr>
              <w:t>Recipients:</w:t>
              <w:br/>
            </w:r>
            <w:r>
              <w:rPr>
                <w:bCs/>
                <w:sz w:val="19"/>
              </w:rPr>
              <w:t>- As above;</w:t>
              <w:br/>
              <w:t>- Tax agency (where the investor pays tax);</w:t>
              <w:br/>
              <w:t>- Vietnamese representative mission in the host country.</w:t>
            </w:r>
          </w:p>
        </w:tc>
        <w:tc>
          <w:tcPr>
            <w:tcW w:w="5399" w:type="dxa"/>
            <w:tcBorders/>
            <w:shd w:color="auto" w:fill="F2F2F2" w:val="clear"/>
          </w:tcPr>
          <w:p>
            <w:pPr>
              <w:pStyle w:val="Normal"/>
              <w:spacing w:before="0" w:after="0"/>
              <w:rPr>
                <w:bCs/>
              </w:rPr>
            </w:pPr>
            <w:r>
              <w:rPr>
                <w:bCs/>
                <w:sz w:val="19"/>
              </w:rPr>
              <w:t>..., ... [date]</w:t>
              <w:br/>
            </w:r>
            <w:r>
              <w:rPr>
                <w:b/>
                <w:sz w:val="19"/>
              </w:rPr>
              <w:t>Name of investor</w:t>
            </w:r>
            <w:r>
              <w:rPr>
                <w:bCs/>
                <w:sz w:val="19"/>
              </w:rPr>
              <w:t xml:space="preserve"> (individual investor/head of business household/legal representative of organization/enterprise; each investor signs, writes full name and title, and affixes seal, if any)</w:t>
            </w:r>
          </w:p>
        </w:tc>
      </w:tr>
    </w:tbl>
    <w:p>
      <w:pPr>
        <w:pStyle w:val="Normal"/>
        <w:rPr/>
      </w:pPr>
      <w:r>
        <w:rPr/>
      </w:r>
    </w:p>
    <w:p>
      <w:pPr>
        <w:pStyle w:val="Normal"/>
        <w:spacing w:lineRule="auto" w:line="252" w:before="0" w:after="60"/>
        <w:rPr/>
      </w:pPr>
      <w:r>
        <w:rPr/>
        <w:t>_______________________________________</w:t>
      </w:r>
    </w:p>
    <w:p>
      <w:pPr>
        <w:pStyle w:val="Normal"/>
        <w:spacing w:lineRule="auto" w:line="252" w:before="0" w:after="60"/>
        <w:rPr/>
      </w:pPr>
      <w:r>
        <w:rPr/>
        <w:t>1 Where capital from Viet Nam or distributed profits are used for investment, the investor shall carry out procedures for adjustment to increase investment capital in accordance with Clause 2 Article 33 of Decree No. 103/2026/ND-CP.</w:t>
      </w:r>
    </w:p>
    <w:p>
      <w:pPr>
        <w:pStyle w:val="Normal"/>
        <w:spacing w:lineRule="auto" w:line="252" w:before="0" w:after="60"/>
        <w:rPr/>
      </w:pPr>
      <w:r>
        <w:rPr/>
      </w:r>
    </w:p>
    <w:p>
      <w:pPr>
        <w:pStyle w:val="Normal"/>
        <w:spacing w:lineRule="auto" w:line="252" w:before="0" w:after="60"/>
        <w:jc w:val="center"/>
        <w:rPr/>
      </w:pPr>
      <w:r>
        <w:rPr>
          <w:b/>
        </w:rPr>
        <w:t>Form I.21</w:t>
      </w:r>
    </w:p>
    <w:p>
      <w:pPr>
        <w:pStyle w:val="Normal"/>
        <w:spacing w:lineRule="auto" w:line="252" w:before="0" w:after="60"/>
        <w:jc w:val="center"/>
        <w:rPr>
          <w:szCs w:val="24"/>
        </w:rPr>
      </w:pPr>
      <w:r>
        <w:rPr>
          <w:szCs w:val="24"/>
        </w:rPr>
        <w:t>Notice of termination of operations of an offshore investment project</w:t>
      </w:r>
    </w:p>
    <w:p>
      <w:pPr>
        <w:pStyle w:val="Normal"/>
        <w:spacing w:lineRule="auto" w:line="252" w:before="0" w:after="60"/>
        <w:jc w:val="center"/>
        <w:rPr>
          <w:i/>
          <w:szCs w:val="24"/>
        </w:rPr>
      </w:pPr>
      <w:r>
        <w:rPr>
          <w:i/>
          <w:szCs w:val="24"/>
        </w:rPr>
        <w:t>(Point b Clause 3 Article 28 of Decree No. 103/2026/ND-CP, applicable to projects not subject to issuance of an Offshore Investment Registration Certificate)</w:t>
      </w:r>
    </w:p>
    <w:p>
      <w:pPr>
        <w:pStyle w:val="Normal"/>
        <w:spacing w:lineRule="auto" w:line="252" w:before="0" w:after="60"/>
        <w:jc w:val="center"/>
        <w:rPr>
          <w:szCs w:val="24"/>
        </w:rPr>
      </w:pPr>
      <w:r>
        <w:rPr>
          <w:szCs w:val="24"/>
        </w:rPr>
      </w:r>
    </w:p>
    <w:p>
      <w:pPr>
        <w:pStyle w:val="Normal"/>
        <w:spacing w:lineRule="auto" w:line="252" w:before="0" w:after="60"/>
        <w:jc w:val="center"/>
        <w:rPr>
          <w:b/>
          <w:sz w:val="28"/>
          <w:szCs w:val="24"/>
        </w:rPr>
      </w:pPr>
      <w:r>
        <w:rPr>
          <w:b/>
          <w:szCs w:val="24"/>
        </w:rPr>
        <w:t>SOCIALIST REPUBLIC OF VIET NAM</w:t>
      </w:r>
    </w:p>
    <w:p>
      <w:pPr>
        <w:pStyle w:val="Normal"/>
        <w:spacing w:lineRule="auto" w:line="252" w:before="0" w:after="60"/>
        <w:jc w:val="center"/>
        <w:rPr/>
      </w:pPr>
      <w:r>
        <w:rPr>
          <w:b/>
          <w:szCs w:val="24"/>
        </w:rPr>
        <w:t>Independence - Freedom - Happiness</w:t>
      </w:r>
    </w:p>
    <w:p>
      <w:pPr>
        <w:pStyle w:val="Normal"/>
        <w:spacing w:lineRule="auto" w:line="252" w:before="0" w:after="60"/>
        <w:jc w:val="center"/>
        <w:rPr/>
      </w:pPr>
      <w:r>
        <w:rPr>
          <w:sz w:val="22"/>
        </w:rPr>
        <w:t>---------------</w:t>
      </w:r>
    </w:p>
    <w:p>
      <w:pPr>
        <w:pStyle w:val="Normal"/>
        <w:spacing w:lineRule="auto" w:line="252" w:before="0" w:after="60"/>
        <w:jc w:val="center"/>
        <w:rPr/>
      </w:pPr>
      <w:r>
        <w:rPr>
          <w:b/>
        </w:rPr>
        <w:t>NOTICE</w:t>
      </w:r>
    </w:p>
    <w:p>
      <w:pPr>
        <w:pStyle w:val="Normal"/>
        <w:spacing w:lineRule="auto" w:line="252" w:before="0" w:after="60"/>
        <w:rPr/>
      </w:pPr>
      <w:r>
        <w:rPr/>
        <w:t>On termination of offshore investment activities</w:t>
      </w:r>
    </w:p>
    <w:tbl>
      <w:tblPr>
        <w:tblW w:w="5973"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50"/>
        <w:gridCol w:w="5423"/>
      </w:tblGrid>
      <w:tr>
        <w:trPr/>
        <w:tc>
          <w:tcPr>
            <w:tcW w:w="550"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bCs/>
                <w:szCs w:val="32"/>
              </w:rPr>
            </w:pPr>
            <w:r>
              <w:rPr>
                <w:bCs/>
                <w:szCs w:val="32"/>
              </w:rPr>
              <w:t>To:</w:t>
            </w:r>
          </w:p>
        </w:tc>
        <w:tc>
          <w:tcPr>
            <w:tcW w:w="5423" w:type="dxa"/>
            <w:tcBorders>
              <w:top w:val="single" w:sz="4" w:space="0" w:color="BFBFBF"/>
              <w:start w:val="single" w:sz="4" w:space="0" w:color="BFBFBF"/>
              <w:bottom w:val="single" w:sz="4" w:space="0" w:color="BFBFBF"/>
              <w:end w:val="single" w:sz="4" w:space="0" w:color="BFBFBF"/>
            </w:tcBorders>
            <w:shd w:color="auto" w:fill="F2F2F2" w:val="clear"/>
          </w:tcPr>
          <w:p>
            <w:pPr>
              <w:pStyle w:val="Normal"/>
              <w:spacing w:before="0" w:after="0"/>
              <w:rPr>
                <w:bCs/>
                <w:szCs w:val="32"/>
              </w:rPr>
            </w:pPr>
            <w:r>
              <w:rPr>
                <w:bCs/>
                <w:szCs w:val="32"/>
              </w:rPr>
              <w:t>- State Bank of Viet Nam;</w:t>
              <w:br/>
              <w:t>- Ministry of Finance (Foreign Investment Agency);</w:t>
              <w:br/>
              <w:t>- ... (specify name of the Vietnamese representative mission in the host country, if any)</w:t>
            </w:r>
          </w:p>
        </w:tc>
      </w:tr>
    </w:tbl>
    <w:p>
      <w:pPr>
        <w:pStyle w:val="Normal"/>
        <w:rPr/>
      </w:pPr>
      <w:r>
        <w:rPr/>
      </w:r>
    </w:p>
    <w:p>
      <w:pPr>
        <w:pStyle w:val="Normal"/>
        <w:spacing w:lineRule="auto" w:line="252" w:before="0" w:after="60"/>
        <w:rPr/>
      </w:pPr>
      <w:r>
        <w:rPr/>
        <w:t>The investor(s) ... (specify name of investor) has/have been issued by ... (issuing authority) Written Certification of Registration of Foreign Exchange Transactions No. ........... dated ......... and hereby notify(ies) termination of operations of the offshore project as follows:</w:t>
      </w:r>
    </w:p>
    <w:p>
      <w:pPr>
        <w:pStyle w:val="Normal"/>
        <w:spacing w:lineRule="auto" w:line="252" w:before="0" w:after="60"/>
        <w:rPr/>
      </w:pPr>
      <w:r>
        <w:rPr/>
        <w:t>- The host country/territory ... (name of host country/territory) has approved termination of investment activities under document No. ... dated .../or the parties to the contract have terminated the cooperation contract (for investment under a contract/capital contribution, purchase of shares, purchase of contributed capital) or other forms of approval in accordance with the laws of the host country/territory.</w:t>
      </w:r>
    </w:p>
    <w:p>
      <w:pPr>
        <w:pStyle w:val="Normal"/>
        <w:spacing w:lineRule="auto" w:line="252" w:before="0" w:after="60"/>
        <w:rPr/>
      </w:pPr>
      <w:r>
        <w:rPr/>
        <w:t>- Offshore investment capital: ........</w:t>
      </w:r>
    </w:p>
    <w:p>
      <w:pPr>
        <w:pStyle w:val="Normal"/>
        <w:spacing w:lineRule="auto" w:line="252" w:before="0" w:after="60"/>
        <w:rPr/>
      </w:pPr>
      <w:r>
        <w:rPr/>
        <w:t>- Capital remitted offshore: ....</w:t>
      </w:r>
    </w:p>
    <w:p>
      <w:pPr>
        <w:pStyle w:val="Normal"/>
        <w:spacing w:lineRule="auto" w:line="252" w:before="0" w:after="60"/>
        <w:rPr/>
      </w:pPr>
      <w:r>
        <w:rPr/>
        <w:t>- Capital remitted to Viet Nam: ....</w:t>
      </w:r>
    </w:p>
    <w:p>
      <w:pPr>
        <w:pStyle w:val="Normal"/>
        <w:spacing w:lineRule="auto" w:line="252" w:before="0" w:after="60"/>
        <w:rPr/>
      </w:pPr>
      <w:r>
        <w:rPr/>
        <w:t>- The investor terminates investment activities in ... (host country/territory) ... from ... [date] ...</w:t>
      </w:r>
    </w:p>
    <w:p>
      <w:pPr>
        <w:pStyle w:val="Normal"/>
        <w:spacing w:lineRule="auto" w:line="252" w:before="0" w:after="60"/>
        <w:rPr/>
      </w:pPr>
      <w:r>
        <w:rPr/>
        <w:t>- Reason for termination: ............................................</w:t>
      </w:r>
    </w:p>
    <w:p>
      <w:pPr>
        <w:pStyle w:val="Normal"/>
        <w:spacing w:lineRule="auto" w:line="252" w:before="0" w:after="60"/>
        <w:rPr/>
      </w:pPr>
      <w:r>
        <w:rPr/>
      </w:r>
    </w:p>
    <w:p>
      <w:pPr>
        <w:pStyle w:val="Normal"/>
        <w:spacing w:lineRule="auto" w:line="252" w:before="0" w:after="60"/>
        <w:rPr/>
      </w:pPr>
      <w:r>
        <w:rPr/>
        <w:t>The investor undertakes that it has completed liquidation of the offshore investment project and has remitted to the home country all proceeds from liquidation of the investment project (if any) in accordance with Article 29 of Decree No. 103/2026/ND-CP.</w:t>
      </w:r>
    </w:p>
    <w:p>
      <w:pPr>
        <w:pStyle w:val="Normal"/>
        <w:spacing w:lineRule="auto" w:line="252" w:before="0" w:after="60"/>
        <w:rPr/>
      </w:pPr>
      <w:r>
        <w:rPr/>
      </w:r>
    </w:p>
    <w:p>
      <w:pPr>
        <w:pStyle w:val="Normal"/>
        <w:spacing w:lineRule="auto" w:line="252" w:before="0" w:after="60"/>
        <w:rPr>
          <w:b/>
          <w:bCs/>
          <w:u w:val="single"/>
        </w:rPr>
      </w:pPr>
      <w:r>
        <w:rPr>
          <w:b/>
          <w:bCs/>
          <w:u w:val="single"/>
        </w:rPr>
        <w:t>Enclosed documents:</w:t>
      </w:r>
    </w:p>
    <w:p>
      <w:pPr>
        <w:pStyle w:val="Normal"/>
        <w:spacing w:lineRule="auto" w:line="252" w:before="0" w:after="60"/>
        <w:rPr/>
      </w:pPr>
      <w:r>
        <w:rPr/>
        <w:t>- Copy of the Written Certification of Registration of Foreign Exchange Transactions;</w:t>
      </w:r>
    </w:p>
    <w:p>
      <w:pPr>
        <w:pStyle w:val="Normal"/>
        <w:spacing w:lineRule="auto" w:line="252" w:before="0" w:after="60"/>
        <w:rPr/>
      </w:pPr>
      <w:r>
        <w:rPr/>
        <w:t>- Copy of the document approving termination of investment activities issued by the host country/territory/Copy of the contract liquidation document (for investment under a contract/capital contribution, purchase of shares, purchase of contributed capital)/Copy of other documents of equivalent legal validity;</w:t>
      </w:r>
    </w:p>
    <w:p>
      <w:pPr>
        <w:pStyle w:val="Normal"/>
        <w:spacing w:lineRule="auto" w:line="252" w:before="0" w:after="60"/>
        <w:rPr/>
      </w:pPr>
      <w:r>
        <w:rPr/>
        <w:t>- Copy of documents confirming that capital has been remitted to Viet Nam;</w:t>
      </w:r>
    </w:p>
    <w:p>
      <w:pPr>
        <w:pStyle w:val="Normal"/>
        <w:spacing w:lineRule="auto" w:line="252" w:before="0" w:after="60"/>
        <w:rPr/>
      </w:pPr>
      <w:r>
        <w:rPr/>
        <w:t>- Copies of other relevant documents (if any).</w:t>
      </w:r>
    </w:p>
    <w:p>
      <w:pPr>
        <w:pStyle w:val="Normal"/>
        <w:spacing w:lineRule="auto" w:line="252" w:before="0" w:after="60"/>
        <w:rPr/>
      </w:pPr>
      <w:r>
        <w:rPr/>
      </w:r>
    </w:p>
    <w:p>
      <w:pPr>
        <w:pStyle w:val="Normal"/>
        <w:ind w:hanging="180" w:start="5220"/>
        <w:jc w:val="center"/>
        <w:rPr>
          <w:b/>
          <w:szCs w:val="32"/>
        </w:rPr>
      </w:pPr>
      <w:r>
        <w:rPr>
          <w:bCs/>
          <w:szCs w:val="32"/>
        </w:rPr>
        <w:t>..., ... [date]</w:t>
      </w:r>
      <w:r>
        <w:rPr>
          <w:b/>
          <w:szCs w:val="32"/>
        </w:rPr>
        <w:br/>
        <w:t xml:space="preserve">Name of investor </w:t>
      </w:r>
      <w:r>
        <w:rPr>
          <w:bCs/>
          <w:szCs w:val="32"/>
        </w:rPr>
        <w:t>(individual investor/head of business household/legal representative of organization/enterprise; each investor signs, writes full name and title, and affixes seal, if any)</w:t>
      </w:r>
    </w:p>
    <w:p>
      <w:pPr>
        <w:pStyle w:val="Normal"/>
        <w:ind w:hanging="180" w:start="5220"/>
        <w:jc w:val="center"/>
        <w:rPr>
          <w:sz w:val="36"/>
          <w:szCs w:val="32"/>
        </w:rPr>
      </w:pPr>
      <w:r>
        <w:rPr>
          <w:sz w:val="36"/>
          <w:szCs w:val="32"/>
        </w:rPr>
      </w:r>
    </w:p>
    <w:p>
      <w:pPr>
        <w:pStyle w:val="Normal"/>
        <w:spacing w:before="0" w:after="120"/>
        <w:jc w:val="center"/>
        <w:rPr/>
      </w:pPr>
      <w:r>
        <w:rPr>
          <w:rFonts w:eastAsia="Times New Roman"/>
          <w:b/>
          <w:sz w:val="28"/>
        </w:rPr>
        <w:t>APPENDIX II</w:t>
      </w:r>
    </w:p>
    <w:p>
      <w:pPr>
        <w:pStyle w:val="Normal"/>
        <w:spacing w:before="0" w:after="120"/>
        <w:jc w:val="center"/>
        <w:rPr/>
      </w:pPr>
      <w:r>
        <w:rPr>
          <w:rFonts w:eastAsia="Times New Roman"/>
          <w:b/>
          <w:sz w:val="28"/>
        </w:rPr>
        <w:t>FORMS AND REPORTS APPLICABLE TO STATE AUTHORITIES FOR OFFSHORE INVESTMENT MANAGEMENT</w:t>
      </w:r>
    </w:p>
    <w:p>
      <w:pPr>
        <w:pStyle w:val="Normal"/>
        <w:spacing w:before="0" w:after="60"/>
        <w:jc w:val="center"/>
        <w:rPr/>
      </w:pPr>
      <w:r>
        <w:rPr>
          <w:rFonts w:eastAsia="Times New Roman"/>
          <w:i/>
        </w:rPr>
        <w:t>(Attached to Circular No. 38/2026/TT-BTC dated March 31, 2026 of the Minister of Finance)</w:t>
      </w:r>
    </w:p>
    <w:p>
      <w:pPr>
        <w:pStyle w:val="Normal"/>
        <w:spacing w:before="0" w:after="60"/>
        <w:jc w:val="center"/>
        <w:rPr/>
      </w:pPr>
      <w:r>
        <w:rPr>
          <w:rFonts w:eastAsia="Times New Roman"/>
          <w:b/>
        </w:rPr>
        <w:t>Form No. II.1</w:t>
      </w:r>
    </w:p>
    <w:p>
      <w:pPr>
        <w:pStyle w:val="Normal"/>
        <w:spacing w:before="0" w:after="120"/>
        <w:jc w:val="center"/>
        <w:rPr/>
      </w:pPr>
      <w:r>
        <w:rPr>
          <w:rFonts w:eastAsia="Times New Roman"/>
          <w:b/>
          <w:sz w:val="28"/>
        </w:rPr>
        <w:t>OFFSHORE INVESTMENT REGISTRATION CERTIFICATE</w:t>
      </w:r>
    </w:p>
    <w:p>
      <w:pPr>
        <w:pStyle w:val="Normal"/>
        <w:spacing w:before="0" w:after="60"/>
        <w:jc w:val="center"/>
        <w:rPr/>
      </w:pPr>
      <w:r>
        <w:rPr>
          <w:rFonts w:eastAsia="Times New Roman"/>
          <w:i/>
        </w:rPr>
        <w:t>(Form applicable to projects granted an Offshore Investment Registration Certificate for the first time)</w:t>
      </w:r>
    </w:p>
    <w:tbl>
      <w:tblPr>
        <w:tblW w:w="10080"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040"/>
        <w:gridCol w:w="5040"/>
      </w:tblGrid>
      <w:tr>
        <w:trPr/>
        <w:tc>
          <w:tcPr>
            <w:tcW w:w="5040" w:type="dxa"/>
            <w:tcBorders/>
          </w:tcPr>
          <w:p>
            <w:pPr>
              <w:pStyle w:val="Normal"/>
              <w:rPr/>
            </w:pPr>
            <w:r>
              <w:rPr/>
            </w:r>
          </w:p>
          <w:p>
            <w:pPr>
              <w:pStyle w:val="Normal"/>
              <w:jc w:val="center"/>
              <w:rPr/>
            </w:pPr>
            <w:r>
              <w:rPr>
                <w:rFonts w:eastAsia="Times New Roman"/>
                <w:b/>
                <w:sz w:val="16"/>
              </w:rPr>
              <w:t>NAME OF THE AGENCY ISSUING</w:t>
            </w:r>
          </w:p>
          <w:p>
            <w:pPr>
              <w:pStyle w:val="Normal"/>
              <w:jc w:val="center"/>
              <w:rPr/>
            </w:pPr>
            <w:r>
              <w:rPr>
                <w:rFonts w:eastAsia="Times New Roman"/>
                <w:b/>
                <w:sz w:val="16"/>
              </w:rPr>
              <w:t>THE OIRC</w:t>
            </w:r>
          </w:p>
          <w:p>
            <w:pPr>
              <w:pStyle w:val="Normal"/>
              <w:spacing w:before="0" w:after="200"/>
              <w:jc w:val="center"/>
              <w:rPr/>
            </w:pPr>
            <w:r>
              <w:rPr>
                <w:rFonts w:eastAsia="Times New Roman"/>
                <w:b/>
                <w:sz w:val="16"/>
              </w:rPr>
              <w:t>-------</w:t>
            </w:r>
          </w:p>
        </w:tc>
        <w:tc>
          <w:tcPr>
            <w:tcW w:w="5040" w:type="dxa"/>
            <w:tcBorders/>
          </w:tcPr>
          <w:p>
            <w:pPr>
              <w:pStyle w:val="Normal"/>
              <w:rPr/>
            </w:pPr>
            <w:r>
              <w:rPr/>
            </w:r>
          </w:p>
          <w:p>
            <w:pPr>
              <w:pStyle w:val="Normal"/>
              <w:jc w:val="center"/>
              <w:rPr/>
            </w:pPr>
            <w:r>
              <w:rPr>
                <w:rFonts w:eastAsia="Times New Roman"/>
                <w:b/>
                <w:sz w:val="16"/>
              </w:rPr>
              <w:t>SOCIALIST REPUBLIC OF VIET NAM</w:t>
            </w:r>
          </w:p>
          <w:p>
            <w:pPr>
              <w:pStyle w:val="Normal"/>
              <w:jc w:val="center"/>
              <w:rPr/>
            </w:pPr>
            <w:r>
              <w:rPr>
                <w:rFonts w:eastAsia="Times New Roman"/>
                <w:b/>
                <w:sz w:val="16"/>
              </w:rPr>
              <w:t>Independence - Freedom - Happiness</w:t>
            </w:r>
          </w:p>
          <w:p>
            <w:pPr>
              <w:pStyle w:val="Normal"/>
              <w:spacing w:before="0" w:after="200"/>
              <w:jc w:val="center"/>
              <w:rPr/>
            </w:pPr>
            <w:r>
              <w:rPr>
                <w:rFonts w:eastAsia="Times New Roman"/>
                <w:b/>
                <w:sz w:val="16"/>
              </w:rPr>
              <w:t>---------------</w:t>
            </w:r>
          </w:p>
        </w:tc>
      </w:tr>
    </w:tbl>
    <w:p>
      <w:pPr>
        <w:pStyle w:val="Normal"/>
        <w:spacing w:before="0" w:after="120"/>
        <w:jc w:val="center"/>
        <w:rPr/>
      </w:pPr>
      <w:r>
        <w:rPr>
          <w:rFonts w:eastAsia="Times New Roman"/>
          <w:b/>
          <w:sz w:val="28"/>
        </w:rPr>
        <w:t>OFFSHORE INVESTMENT REGISTRATION CERTIFICATE</w:t>
      </w:r>
    </w:p>
    <w:p>
      <w:pPr>
        <w:pStyle w:val="Normal"/>
        <w:spacing w:before="0" w:after="60"/>
        <w:jc w:val="center"/>
        <w:rPr>
          <w:b/>
          <w:bCs/>
        </w:rPr>
      </w:pPr>
      <w:r>
        <w:rPr>
          <w:rFonts w:eastAsia="Times New Roman"/>
          <w:b/>
          <w:bCs/>
        </w:rPr>
        <w:t>Code: ..........................</w:t>
      </w:r>
    </w:p>
    <w:p>
      <w:pPr>
        <w:pStyle w:val="Normal"/>
        <w:spacing w:before="0" w:after="60"/>
        <w:jc w:val="center"/>
        <w:rPr>
          <w:b/>
          <w:bCs/>
        </w:rPr>
      </w:pPr>
      <w:r>
        <w:rPr>
          <w:rFonts w:eastAsia="Times New Roman"/>
          <w:b/>
          <w:bCs/>
        </w:rPr>
        <w:t>First certification dated ... ... ...</w:t>
      </w:r>
    </w:p>
    <w:p>
      <w:pPr>
        <w:pStyle w:val="Normal"/>
        <w:spacing w:before="0" w:after="60"/>
        <w:jc w:val="both"/>
        <w:rPr/>
      </w:pPr>
      <w:r>
        <w:rPr>
          <w:rFonts w:eastAsia="Times New Roman"/>
        </w:rPr>
        <w:t>Pursuant to the Law on Investment No. 143/2025/QH15 dated December 11, 2025;</w:t>
      </w:r>
    </w:p>
    <w:p>
      <w:pPr>
        <w:pStyle w:val="Normal"/>
        <w:spacing w:before="0" w:after="60"/>
        <w:jc w:val="both"/>
        <w:rPr/>
      </w:pPr>
      <w:r>
        <w:rPr>
          <w:rFonts w:eastAsia="Times New Roman"/>
        </w:rPr>
        <w:t>Pursuant to Decree No. 103/2026/ND-CP dated March 31, 2026 of the Government providing for offshore investment;</w:t>
      </w:r>
    </w:p>
    <w:p>
      <w:pPr>
        <w:pStyle w:val="Normal"/>
        <w:spacing w:before="0" w:after="60"/>
        <w:jc w:val="both"/>
        <w:rPr/>
      </w:pPr>
      <w:r>
        <w:rPr>
          <w:rFonts w:eastAsia="Times New Roman"/>
        </w:rPr>
        <w:t>Pursuant to Decree No. 29/2025/ND-CP dated February 24, 2025 of the Government defining the functions, tasks, powers and organizational structure of the Ministry of Finance;</w:t>
      </w:r>
    </w:p>
    <w:p>
      <w:pPr>
        <w:pStyle w:val="Normal"/>
        <w:spacing w:before="0" w:after="60"/>
        <w:jc w:val="both"/>
        <w:rPr/>
      </w:pPr>
      <w:r>
        <w:rPr>
          <w:rFonts w:eastAsia="Times New Roman"/>
        </w:rPr>
        <w:t>Pursuant to Decree No. 166/2025/ND-CP dated June 30, 2025 of the Government amending and supplementing a number of articles of Decree No. 29/2025/ND-CP dated February 24, 2025 of the Government defining the functions, tasks, powers and organizational structure of the Ministry of Finance;</w:t>
      </w:r>
    </w:p>
    <w:p>
      <w:pPr>
        <w:pStyle w:val="Normal"/>
        <w:spacing w:before="0" w:after="60"/>
        <w:jc w:val="both"/>
        <w:rPr/>
      </w:pPr>
      <w:r>
        <w:rPr>
          <w:rFonts w:eastAsia="Times New Roman"/>
        </w:rPr>
        <w:t>Pursuant to Circular No. 38/2026/TT-BTC dated March 31, 2026 of the Ministry of Finance providing forms of documents and reports on offshore investment;</w:t>
      </w:r>
    </w:p>
    <w:p>
      <w:pPr>
        <w:pStyle w:val="Normal"/>
        <w:spacing w:before="0" w:after="60"/>
        <w:jc w:val="both"/>
        <w:rPr/>
      </w:pPr>
      <w:r>
        <w:rPr>
          <w:rFonts w:eastAsia="Times New Roman"/>
        </w:rPr>
        <w:t>Pursuant to Circular No. 31/2026/TT-BTC dated March 27, 2026 of the Ministry of Finance providing for decentralization in the performance of certain tasks and powers in the field of state management by the Ministry of Finance[32];</w:t>
      </w:r>
    </w:p>
    <w:p>
      <w:pPr>
        <w:pStyle w:val="Normal"/>
        <w:spacing w:before="0" w:after="60"/>
        <w:jc w:val="both"/>
        <w:rPr/>
      </w:pPr>
      <w:r>
        <w:rPr>
          <w:rFonts w:eastAsia="Times New Roman"/>
        </w:rPr>
        <w:t>At the request for issuance of the Offshore Investment Registration Certificate submitted by ... (names of the investors), together with the application dossier submitted on ... and explanatory and additional documents submitted on ... (if any).</w:t>
      </w:r>
    </w:p>
    <w:p>
      <w:pPr>
        <w:pStyle w:val="Normal"/>
        <w:spacing w:before="0" w:after="120"/>
        <w:jc w:val="center"/>
        <w:rPr/>
      </w:pPr>
      <w:r>
        <w:rPr>
          <w:rFonts w:eastAsia="Times New Roman"/>
          <w:b/>
          <w:sz w:val="28"/>
        </w:rPr>
        <w:t>NAME OF THE AGENCY ISSUING THE OIRC</w:t>
      </w:r>
    </w:p>
    <w:p>
      <w:pPr>
        <w:pStyle w:val="Normal"/>
        <w:spacing w:before="0" w:after="60"/>
        <w:jc w:val="both"/>
        <w:rPr/>
      </w:pPr>
      <w:r>
        <w:rPr>
          <w:rFonts w:eastAsia="Times New Roman"/>
        </w:rPr>
        <w:t>Certifies that the investor(s):</w:t>
      </w:r>
    </w:p>
    <w:p>
      <w:pPr>
        <w:pStyle w:val="Normal"/>
        <w:spacing w:before="0" w:after="60"/>
        <w:jc w:val="both"/>
        <w:rPr/>
      </w:pPr>
      <w:r>
        <w:rPr>
          <w:rFonts w:eastAsia="Times New Roman"/>
        </w:rPr>
        <w:t>1. Information on the first investor: ...;</w:t>
      </w:r>
    </w:p>
    <w:p>
      <w:pPr>
        <w:pStyle w:val="Normal"/>
        <w:spacing w:before="0" w:after="60"/>
        <w:jc w:val="both"/>
        <w:rPr/>
      </w:pPr>
      <w:r>
        <w:rPr>
          <w:rFonts w:eastAsia="Times New Roman"/>
        </w:rPr>
        <w:t>2. Information on the subsequent investor(s) (if any): ....,</w:t>
      </w:r>
    </w:p>
    <w:p>
      <w:pPr>
        <w:pStyle w:val="Normal"/>
        <w:spacing w:before="0" w:after="60"/>
        <w:jc w:val="both"/>
        <w:rPr/>
      </w:pPr>
      <w:r>
        <w:rPr>
          <w:rFonts w:eastAsia="Times New Roman"/>
        </w:rPr>
        <w:t>(Method of recording: For organizations and enterprises: specify name; enterprise identification number and issuing authority; head office address. For individuals: specify name; date of birth; investor’s legal status document number, date of issue and issuing authority; tax identification number; place of permanent household registration; current place of residence.)</w:t>
      </w:r>
    </w:p>
    <w:p>
      <w:pPr>
        <w:pStyle w:val="Normal"/>
        <w:spacing w:before="0" w:after="60"/>
        <w:jc w:val="both"/>
        <w:rPr>
          <w:rFonts w:eastAsia="Times New Roman"/>
        </w:rPr>
      </w:pPr>
      <w:r>
        <w:rPr>
          <w:rFonts w:eastAsia="Times New Roman"/>
        </w:rPr>
        <w:t>register(s) offshore investment to conduct investment activities in ... (name of the investment recipient country/territory).</w:t>
      </w:r>
    </w:p>
    <w:p>
      <w:pPr>
        <w:pStyle w:val="Normal"/>
        <w:spacing w:before="0" w:after="60"/>
        <w:jc w:val="both"/>
        <w:rPr/>
      </w:pPr>
      <w:r>
        <w:rPr/>
      </w:r>
    </w:p>
    <w:p>
      <w:pPr>
        <w:pStyle w:val="Normal"/>
        <w:spacing w:before="0" w:after="60"/>
        <w:jc w:val="both"/>
        <w:rPr/>
      </w:pPr>
      <w:r>
        <w:rPr>
          <w:rFonts w:eastAsia="Times New Roman"/>
          <w:b/>
        </w:rPr>
        <w:t>Article 1:</w:t>
      </w:r>
    </w:p>
    <w:p>
      <w:pPr>
        <w:pStyle w:val="Normal"/>
        <w:spacing w:before="0" w:after="60"/>
        <w:jc w:val="both"/>
        <w:rPr/>
      </w:pPr>
      <w:r>
        <w:rPr>
          <w:rFonts w:eastAsia="Times New Roman"/>
        </w:rPr>
        <w:t>Form of offshore investment: ... (one of the forms specified at Points a, b, c and d Clause 1 Article 39 of the Law on Investment)</w:t>
      </w:r>
    </w:p>
    <w:p>
      <w:pPr>
        <w:pStyle w:val="Normal"/>
        <w:spacing w:before="0" w:after="60"/>
        <w:jc w:val="both"/>
        <w:rPr/>
      </w:pPr>
      <w:r>
        <w:rPr>
          <w:rFonts w:eastAsia="Times New Roman"/>
        </w:rPr>
        <w:t>Project name: ...</w:t>
      </w:r>
    </w:p>
    <w:p>
      <w:pPr>
        <w:pStyle w:val="Normal"/>
        <w:spacing w:before="0" w:after="60"/>
        <w:jc w:val="both"/>
        <w:rPr/>
      </w:pPr>
      <w:r>
        <w:rPr>
          <w:rFonts w:eastAsia="Times New Roman"/>
        </w:rPr>
        <w:t>Name of the economic organization overseas (if any): ...</w:t>
      </w:r>
    </w:p>
    <w:p>
      <w:pPr>
        <w:pStyle w:val="Normal"/>
        <w:spacing w:before="0" w:after="60"/>
        <w:jc w:val="both"/>
        <w:rPr/>
      </w:pPr>
      <w:r>
        <w:rPr>
          <w:rFonts w:eastAsia="Times New Roman"/>
        </w:rPr>
        <w:t>Head office address: ....</w:t>
      </w:r>
    </w:p>
    <w:p>
      <w:pPr>
        <w:pStyle w:val="Normal"/>
        <w:spacing w:before="0" w:after="60"/>
        <w:jc w:val="both"/>
        <w:rPr>
          <w:rFonts w:eastAsia="Times New Roman"/>
        </w:rPr>
      </w:pPr>
      <w:r>
        <w:rPr>
          <w:rFonts w:eastAsia="Times New Roman"/>
        </w:rPr>
        <w:t>Location for conducting investment activities: ... (for project dossiers containing documents confirming the location for implementation of the investment project).</w:t>
      </w:r>
    </w:p>
    <w:p>
      <w:pPr>
        <w:pStyle w:val="Normal"/>
        <w:spacing w:before="0" w:after="60"/>
        <w:jc w:val="both"/>
        <w:rPr/>
      </w:pPr>
      <w:r>
        <w:rPr/>
      </w:r>
    </w:p>
    <w:p>
      <w:pPr>
        <w:pStyle w:val="Normal"/>
        <w:spacing w:before="0" w:after="60"/>
        <w:jc w:val="both"/>
        <w:rPr/>
      </w:pPr>
      <w:r>
        <w:rPr>
          <w:rFonts w:eastAsia="Times New Roman"/>
          <w:b/>
        </w:rPr>
        <w:t>Article 2:</w:t>
      </w:r>
    </w:p>
    <w:p>
      <w:pPr>
        <w:pStyle w:val="Normal"/>
        <w:spacing w:before="0" w:after="60"/>
        <w:jc w:val="both"/>
        <w:rPr/>
      </w:pPr>
      <w:r>
        <w:rPr>
          <w:rFonts w:eastAsia="Times New Roman"/>
        </w:rPr>
        <w:t>1. Operational objectives</w:t>
      </w:r>
    </w:p>
    <w:p>
      <w:pPr>
        <w:pStyle w:val="Normal"/>
        <w:spacing w:before="0" w:after="60"/>
        <w:jc w:val="both"/>
        <w:rPr/>
      </w:pPr>
      <w:r>
        <w:rPr>
          <w:rFonts w:eastAsia="Times New Roman"/>
        </w:rPr>
        <w:t>Main objective: ...</w:t>
      </w:r>
    </w:p>
    <w:p>
      <w:pPr>
        <w:pStyle w:val="Normal"/>
        <w:spacing w:before="0" w:after="60"/>
        <w:jc w:val="both"/>
        <w:rPr/>
      </w:pPr>
      <w:r>
        <w:rPr>
          <w:rFonts w:eastAsia="Times New Roman"/>
        </w:rPr>
        <w:t>Other objectives: ...</w:t>
      </w:r>
    </w:p>
    <w:p>
      <w:pPr>
        <w:pStyle w:val="Normal"/>
        <w:spacing w:before="0" w:after="60"/>
        <w:jc w:val="both"/>
        <w:rPr/>
      </w:pPr>
      <w:r>
        <w:rPr>
          <w:rFonts w:eastAsia="Times New Roman"/>
        </w:rPr>
        <w:t>2. Project scale (for project dossiers containing documents confirming the location for implementation of the investment project): .............</w:t>
      </w:r>
    </w:p>
    <w:p>
      <w:pPr>
        <w:pStyle w:val="Normal"/>
        <w:spacing w:before="0" w:after="60"/>
        <w:jc w:val="both"/>
        <w:rPr>
          <w:rFonts w:eastAsia="Times New Roman"/>
        </w:rPr>
      </w:pPr>
      <w:r>
        <w:rPr>
          <w:rFonts w:eastAsia="Times New Roman"/>
        </w:rPr>
        <w:t>3. Investment incentives and supports (if any): ...</w:t>
      </w:r>
    </w:p>
    <w:p>
      <w:pPr>
        <w:pStyle w:val="Normal"/>
        <w:spacing w:before="0" w:after="60"/>
        <w:jc w:val="both"/>
        <w:rPr/>
      </w:pPr>
      <w:r>
        <w:rPr/>
      </w:r>
    </w:p>
    <w:p>
      <w:pPr>
        <w:pStyle w:val="Normal"/>
        <w:spacing w:before="0" w:after="60"/>
        <w:jc w:val="both"/>
        <w:rPr/>
      </w:pPr>
      <w:r>
        <w:rPr>
          <w:rFonts w:eastAsia="Times New Roman"/>
          <w:b/>
        </w:rPr>
        <w:t>Article 3:</w:t>
      </w:r>
    </w:p>
    <w:p>
      <w:pPr>
        <w:pStyle w:val="Normal"/>
        <w:spacing w:before="0" w:after="60"/>
        <w:jc w:val="both"/>
        <w:rPr/>
      </w:pPr>
      <w:r>
        <w:rPr>
          <w:rFonts w:eastAsia="Times New Roman"/>
        </w:rPr>
        <w:t>1. The offshore investment capital of the investor(s) is ..., of which cash is ..., machinery, equipment, goods and other assets valued at ... are the investor’s equity/loan capital/profits retained overseas, including:</w:t>
      </w:r>
    </w:p>
    <w:p>
      <w:pPr>
        <w:pStyle w:val="Normal"/>
        <w:spacing w:before="0" w:after="60"/>
        <w:jc w:val="both"/>
        <w:rPr/>
      </w:pPr>
      <w:r>
        <w:rPr>
          <w:rFonts w:eastAsia="Times New Roman"/>
        </w:rPr>
        <w:t>- (First investor) contributes ...: of which cash is ..., machinery, equipment, goods and other assets valued at ..., being the investor’s equity/loan capital/profits retained overseas, including capital lent to an organization overseas of .../guarantee for loans of an economic organization overseas of ...</w:t>
      </w:r>
    </w:p>
    <w:p>
      <w:pPr>
        <w:pStyle w:val="Normal"/>
        <w:spacing w:before="0" w:after="60"/>
        <w:jc w:val="both"/>
        <w:rPr/>
      </w:pPr>
      <w:r>
        <w:rPr>
          <w:rFonts w:eastAsia="Times New Roman"/>
        </w:rPr>
        <w:t>- (Subsequent investor - if any) contributes ...</w:t>
      </w:r>
    </w:p>
    <w:p>
      <w:pPr>
        <w:pStyle w:val="Normal"/>
        <w:spacing w:before="0" w:after="60"/>
        <w:jc w:val="both"/>
        <w:rPr/>
      </w:pPr>
      <w:r>
        <w:rPr>
          <w:rFonts w:eastAsia="Times New Roman"/>
        </w:rPr>
        <w:t>(Method of recording investment capital: record in figures and words, in the foreign currency used for investment; then convert into U.S. dollars.)</w:t>
      </w:r>
    </w:p>
    <w:p>
      <w:pPr>
        <w:pStyle w:val="Normal"/>
        <w:spacing w:before="0" w:after="60"/>
        <w:jc w:val="both"/>
        <w:rPr/>
      </w:pPr>
      <w:r>
        <w:rPr>
          <w:rFonts w:eastAsia="Times New Roman"/>
        </w:rPr>
        <w:t>2. Schedule for implementation of the investment project from the date of issuance of the Offshore Investment Registration Certificate:</w:t>
      </w:r>
    </w:p>
    <w:p>
      <w:pPr>
        <w:pStyle w:val="Normal"/>
        <w:spacing w:before="0" w:after="60"/>
        <w:jc w:val="both"/>
        <w:rPr/>
      </w:pPr>
      <w:r>
        <w:rPr>
          <w:rFonts w:eastAsia="Times New Roman"/>
        </w:rPr>
        <w:t>- Completion of investment procedures overseas: Within ... months;</w:t>
      </w:r>
    </w:p>
    <w:p>
      <w:pPr>
        <w:pStyle w:val="Normal"/>
        <w:spacing w:before="0" w:after="60"/>
        <w:jc w:val="both"/>
        <w:rPr/>
      </w:pPr>
      <w:r>
        <w:rPr>
          <w:rFonts w:eastAsia="Times New Roman"/>
        </w:rPr>
        <w:t>- Commencement of operation: Within ... months.</w:t>
      </w:r>
    </w:p>
    <w:p>
      <w:pPr>
        <w:pStyle w:val="Normal"/>
        <w:spacing w:before="0" w:after="60"/>
        <w:jc w:val="both"/>
        <w:rPr/>
      </w:pPr>
      <w:r>
        <w:rPr>
          <w:rFonts w:eastAsia="Times New Roman"/>
          <w:b/>
        </w:rPr>
        <w:t>Article 4:</w:t>
      </w:r>
    </w:p>
    <w:p>
      <w:pPr>
        <w:pStyle w:val="Normal"/>
        <w:spacing w:before="0" w:after="60"/>
        <w:jc w:val="both"/>
        <w:rPr/>
      </w:pPr>
      <w:r>
        <w:rPr>
          <w:rFonts w:eastAsia="Times New Roman"/>
        </w:rPr>
        <w:t>The investor(s) shall be responsible for:</w:t>
      </w:r>
    </w:p>
    <w:p>
      <w:pPr>
        <w:pStyle w:val="ListBullet"/>
        <w:numPr>
          <w:ilvl w:val="0"/>
          <w:numId w:val="1"/>
        </w:numPr>
        <w:spacing w:before="0" w:after="40"/>
        <w:contextualSpacing/>
        <w:jc w:val="both"/>
        <w:rPr/>
      </w:pPr>
      <w:r>
        <w:rPr>
          <w:rFonts w:eastAsia="Times New Roman"/>
          <w:sz w:val="22"/>
        </w:rPr>
        <w:t>Complying with the provisions of the Law on Investment No. 143/2025/QH15 dated December 11, 2025 (hereinafter referred to as the Law on Investment), Decree No. 103/2026/ND-CP dated March 31, 2026 of the Government providing for offshore investment (Decree No. 103/2026/ND-CP), and other provisions of Vietnamese law to the extent relevant to the implementation of offshore investment; being responsible for the competence, form and legal validity of the offshore investment decision; and assuming responsibility for the effectiveness of offshore investment activities.</w:t>
      </w:r>
    </w:p>
    <w:p>
      <w:pPr>
        <w:pStyle w:val="ListBullet"/>
        <w:numPr>
          <w:ilvl w:val="0"/>
          <w:numId w:val="1"/>
        </w:numPr>
        <w:spacing w:before="0" w:after="40"/>
        <w:contextualSpacing/>
        <w:jc w:val="both"/>
        <w:rPr/>
      </w:pPr>
      <w:r>
        <w:rPr>
          <w:rFonts w:eastAsia="Times New Roman"/>
          <w:sz w:val="22"/>
        </w:rPr>
        <w:t>Managing, using and preserving state capital during the conduct of offshore investment activities in accordance with relevant laws (applicable to projects using state capital).</w:t>
      </w:r>
    </w:p>
    <w:p>
      <w:pPr>
        <w:pStyle w:val="ListBullet"/>
        <w:numPr>
          <w:ilvl w:val="0"/>
          <w:numId w:val="1"/>
        </w:numPr>
        <w:spacing w:before="0" w:after="40"/>
        <w:contextualSpacing/>
        <w:jc w:val="both"/>
        <w:rPr/>
      </w:pPr>
      <w:r>
        <w:rPr>
          <w:rFonts w:eastAsia="Times New Roman"/>
          <w:sz w:val="22"/>
        </w:rPr>
        <w:t>Transferring offshore investment capital in accordance with Article 32 of Decree No. 103/2026/ND-CP. Repatriating profits in accordance with Article 34 of Decree No. 103/2026/ND-CP.</w:t>
      </w:r>
    </w:p>
    <w:p>
      <w:pPr>
        <w:pStyle w:val="ListBullet"/>
        <w:numPr>
          <w:ilvl w:val="0"/>
          <w:numId w:val="1"/>
        </w:numPr>
        <w:spacing w:before="0" w:after="40"/>
        <w:contextualSpacing/>
        <w:jc w:val="both"/>
        <w:rPr/>
      </w:pPr>
      <w:r>
        <w:rPr>
          <w:rFonts w:eastAsia="Times New Roman"/>
          <w:sz w:val="22"/>
        </w:rPr>
        <w:t>Fully performing tax obligations to the State of Vietnam in accordance with law.</w:t>
      </w:r>
    </w:p>
    <w:p>
      <w:pPr>
        <w:pStyle w:val="ListBullet"/>
        <w:numPr>
          <w:ilvl w:val="0"/>
          <w:numId w:val="1"/>
        </w:numPr>
        <w:spacing w:before="0" w:after="40"/>
        <w:contextualSpacing/>
        <w:jc w:val="both"/>
        <w:rPr/>
      </w:pPr>
      <w:r>
        <w:rPr>
          <w:rFonts w:eastAsia="Times New Roman"/>
          <w:sz w:val="22"/>
        </w:rPr>
        <w:t>Performing the reporting regime in writing and through the National Investment Information System in accordance with Article 48 of the Law on Investment and Article 35 of Decree No. 103/2026/ND-CP (including notice of project implementation, quarterly/annual periodic reports, reports after tax finalization overseas, and reports as prescribed by the law on management and use of state capital).</w:t>
      </w:r>
    </w:p>
    <w:p>
      <w:pPr>
        <w:pStyle w:val="ListBullet"/>
        <w:numPr>
          <w:ilvl w:val="0"/>
          <w:numId w:val="0"/>
        </w:numPr>
        <w:spacing w:before="0" w:after="40"/>
        <w:ind w:hanging="0" w:start="360"/>
        <w:contextualSpacing/>
        <w:jc w:val="both"/>
        <w:rPr/>
      </w:pPr>
      <w:r>
        <w:rPr/>
      </w:r>
    </w:p>
    <w:p>
      <w:pPr>
        <w:pStyle w:val="Normal"/>
        <w:spacing w:before="0" w:after="60"/>
        <w:jc w:val="both"/>
        <w:rPr/>
      </w:pPr>
      <w:r>
        <w:rPr>
          <w:rFonts w:eastAsia="Times New Roman"/>
          <w:b/>
        </w:rPr>
        <w:t>Article 5:</w:t>
      </w:r>
    </w:p>
    <w:p>
      <w:pPr>
        <w:pStyle w:val="Normal"/>
        <w:spacing w:before="0" w:after="60"/>
        <w:jc w:val="both"/>
        <w:rPr/>
      </w:pPr>
      <w:r>
        <w:rPr>
          <w:rFonts w:eastAsia="Times New Roman"/>
        </w:rPr>
        <w:t>This Offshore Investment Registration Certificate shall take effect from the date of signing.</w:t>
      </w:r>
    </w:p>
    <w:p>
      <w:pPr>
        <w:pStyle w:val="Normal"/>
        <w:spacing w:before="0" w:after="60"/>
        <w:jc w:val="both"/>
        <w:rPr>
          <w:rFonts w:eastAsia="Times New Roman"/>
        </w:rPr>
      </w:pPr>
      <w:r>
        <w:rPr>
          <w:rFonts w:eastAsia="Times New Roman"/>
        </w:rPr>
        <w:t>This Offshore Investment Registration Certificate is made in ... (in words) copies; ... originals shall be issued to ... (name of each investor), the original shall be kept at the Ministry of Finance (Foreign Investment Agency[1]) and copies shall be sent to the State Bank of Vietnam, the Ministry of Foreign Affairs, the Ministry of Home Affairs, the line ministry, the People’s Committee of the province or centrally-run city where the investor has its head office or permanent residence registration, the tax authority confirming the investor’s performance of tax payment obligations, and the owner’s representative agency of the investor (if any).</w:t>
      </w:r>
    </w:p>
    <w:p>
      <w:pPr>
        <w:pStyle w:val="Normal"/>
        <w:spacing w:before="0" w:after="60"/>
        <w:jc w:val="both"/>
        <w:rPr/>
      </w:pPr>
      <w:r>
        <w:rPr/>
      </w:r>
    </w:p>
    <w:p>
      <w:pPr>
        <w:pStyle w:val="Normal"/>
        <w:spacing w:before="0" w:after="60"/>
        <w:jc w:val="end"/>
        <w:rPr>
          <w:rFonts w:eastAsia="Times New Roman"/>
          <w:b/>
        </w:rPr>
      </w:pPr>
      <w:r>
        <w:rPr>
          <w:rFonts w:eastAsia="Times New Roman"/>
          <w:b/>
        </w:rPr>
        <w:t>HEAD OF THE AGENCY ISSUING THE OIRC</w:t>
        <w:br/>
        <w:t>(signature, full name and seal)</w:t>
      </w:r>
    </w:p>
    <w:p>
      <w:pPr>
        <w:pStyle w:val="Normal"/>
        <w:spacing w:before="0" w:after="60"/>
        <w:jc w:val="end"/>
        <w:rPr>
          <w:rFonts w:eastAsia="Times New Roman"/>
          <w:b/>
        </w:rPr>
      </w:pPr>
      <w:r>
        <w:rPr>
          <w:rFonts w:eastAsia="Times New Roman"/>
          <w:b/>
        </w:rPr>
      </w:r>
    </w:p>
    <w:p>
      <w:pPr>
        <w:pStyle w:val="Normal"/>
        <w:spacing w:before="0" w:after="60"/>
        <w:jc w:val="end"/>
        <w:rPr>
          <w:rFonts w:eastAsia="Times New Roman"/>
          <w:b/>
        </w:rPr>
      </w:pPr>
      <w:r>
        <w:rPr>
          <w:rFonts w:eastAsia="Times New Roman"/>
          <w:b/>
        </w:rPr>
      </w:r>
    </w:p>
    <w:p>
      <w:pPr>
        <w:pStyle w:val="Normal"/>
        <w:spacing w:before="0" w:after="60"/>
        <w:jc w:val="both"/>
        <w:rPr/>
      </w:pPr>
      <w:r>
        <w:rPr>
          <w:rFonts w:eastAsia="Times New Roman"/>
          <w:i/>
        </w:rPr>
        <w:t>[32] In case the project is granted the Offshore Investment Registration Certificate by the Foreign Investment Agency.</w:t>
      </w:r>
    </w:p>
    <w:p>
      <w:pPr>
        <w:pStyle w:val="Normal"/>
        <w:spacing w:before="0" w:after="60"/>
        <w:jc w:val="both"/>
        <w:rPr/>
      </w:pPr>
      <w:r>
        <w:rPr>
          <w:rFonts w:eastAsia="Times New Roman"/>
          <w:i/>
        </w:rPr>
        <w:t>[1] In case the project is granted the Offshore Investment Registration Certificate by the Foreign Investment Agency.</w:t>
      </w:r>
    </w:p>
    <w:p>
      <w:pPr>
        <w:pStyle w:val="Normal"/>
        <w:jc w:val="both"/>
        <w:rPr/>
      </w:pPr>
      <w:r>
        <w:rPr/>
      </w:r>
      <w:r>
        <w:br w:type="page"/>
      </w:r>
    </w:p>
    <w:p>
      <w:pPr>
        <w:pStyle w:val="Normal"/>
        <w:spacing w:before="0" w:after="60"/>
        <w:jc w:val="center"/>
        <w:rPr/>
      </w:pPr>
      <w:r>
        <w:rPr>
          <w:rFonts w:eastAsia="Times New Roman"/>
          <w:b/>
        </w:rPr>
        <w:t>Form No. II.2</w:t>
      </w:r>
    </w:p>
    <w:p>
      <w:pPr>
        <w:pStyle w:val="Normal"/>
        <w:spacing w:before="0" w:after="120"/>
        <w:jc w:val="center"/>
        <w:rPr/>
      </w:pPr>
      <w:r>
        <w:rPr>
          <w:rFonts w:eastAsia="Times New Roman"/>
          <w:b/>
          <w:sz w:val="28"/>
        </w:rPr>
        <w:t>OFFSHORE INVESTMENT REGISTRATION CERTIFICATE</w:t>
      </w:r>
    </w:p>
    <w:p>
      <w:pPr>
        <w:pStyle w:val="Normal"/>
        <w:spacing w:before="0" w:after="60"/>
        <w:jc w:val="center"/>
        <w:rPr/>
      </w:pPr>
      <w:r>
        <w:rPr>
          <w:rFonts w:eastAsia="Times New Roman"/>
          <w:i/>
        </w:rPr>
        <w:t>(Form of Offshore Investment Registration Certificate applicable to projects subject to amendment/re-issuance/correction)</w:t>
      </w:r>
    </w:p>
    <w:tbl>
      <w:tblPr>
        <w:tblW w:w="10080"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040"/>
        <w:gridCol w:w="5040"/>
      </w:tblGrid>
      <w:tr>
        <w:trPr/>
        <w:tc>
          <w:tcPr>
            <w:tcW w:w="5040" w:type="dxa"/>
            <w:tcBorders/>
          </w:tcPr>
          <w:p>
            <w:pPr>
              <w:pStyle w:val="Normal"/>
              <w:rPr/>
            </w:pPr>
            <w:r>
              <w:rPr/>
            </w:r>
          </w:p>
          <w:p>
            <w:pPr>
              <w:pStyle w:val="Normal"/>
              <w:jc w:val="center"/>
              <w:rPr/>
            </w:pPr>
            <w:r>
              <w:rPr>
                <w:rFonts w:eastAsia="Times New Roman"/>
                <w:b/>
                <w:sz w:val="16"/>
              </w:rPr>
              <w:t>NAME OF THE AGENCY ISSUING</w:t>
            </w:r>
          </w:p>
          <w:p>
            <w:pPr>
              <w:pStyle w:val="Normal"/>
              <w:jc w:val="center"/>
              <w:rPr/>
            </w:pPr>
            <w:r>
              <w:rPr>
                <w:rFonts w:eastAsia="Times New Roman"/>
                <w:b/>
                <w:sz w:val="16"/>
              </w:rPr>
              <w:t>THE OIRC</w:t>
            </w:r>
          </w:p>
          <w:p>
            <w:pPr>
              <w:pStyle w:val="Normal"/>
              <w:spacing w:before="0" w:after="200"/>
              <w:jc w:val="center"/>
              <w:rPr/>
            </w:pPr>
            <w:r>
              <w:rPr>
                <w:rFonts w:eastAsia="Times New Roman"/>
                <w:b/>
                <w:sz w:val="16"/>
              </w:rPr>
              <w:t>--------</w:t>
            </w:r>
          </w:p>
        </w:tc>
        <w:tc>
          <w:tcPr>
            <w:tcW w:w="5040" w:type="dxa"/>
            <w:tcBorders/>
          </w:tcPr>
          <w:p>
            <w:pPr>
              <w:pStyle w:val="Normal"/>
              <w:rPr/>
            </w:pPr>
            <w:r>
              <w:rPr/>
            </w:r>
          </w:p>
          <w:p>
            <w:pPr>
              <w:pStyle w:val="Normal"/>
              <w:jc w:val="center"/>
              <w:rPr/>
            </w:pPr>
            <w:r>
              <w:rPr>
                <w:rFonts w:eastAsia="Times New Roman"/>
                <w:b/>
                <w:sz w:val="16"/>
              </w:rPr>
              <w:t>SOCIALIST REPUBLIC OF VIET NAM</w:t>
            </w:r>
          </w:p>
          <w:p>
            <w:pPr>
              <w:pStyle w:val="Normal"/>
              <w:jc w:val="center"/>
              <w:rPr/>
            </w:pPr>
            <w:r>
              <w:rPr>
                <w:rFonts w:eastAsia="Times New Roman"/>
                <w:b/>
                <w:sz w:val="16"/>
              </w:rPr>
              <w:t>Independence - Freedom - Happiness</w:t>
            </w:r>
          </w:p>
          <w:p>
            <w:pPr>
              <w:pStyle w:val="Normal"/>
              <w:spacing w:before="0" w:after="200"/>
              <w:jc w:val="center"/>
              <w:rPr/>
            </w:pPr>
            <w:r>
              <w:rPr>
                <w:rFonts w:eastAsia="Times New Roman"/>
                <w:b/>
                <w:sz w:val="16"/>
              </w:rPr>
              <w:t>---------------</w:t>
            </w:r>
          </w:p>
        </w:tc>
      </w:tr>
    </w:tbl>
    <w:p>
      <w:pPr>
        <w:pStyle w:val="Normal"/>
        <w:spacing w:before="0" w:after="120"/>
        <w:jc w:val="center"/>
        <w:rPr/>
      </w:pPr>
      <w:r>
        <w:rPr>
          <w:rFonts w:eastAsia="Times New Roman"/>
          <w:b/>
          <w:sz w:val="28"/>
        </w:rPr>
        <w:t>OFFSHORE INVESTMENT REGISTRATION CERTIFICATE</w:t>
      </w:r>
    </w:p>
    <w:p>
      <w:pPr>
        <w:pStyle w:val="Normal"/>
        <w:spacing w:before="0" w:after="60"/>
        <w:jc w:val="center"/>
        <w:rPr>
          <w:b/>
          <w:bCs/>
        </w:rPr>
      </w:pPr>
      <w:r>
        <w:rPr>
          <w:rFonts w:eastAsia="Times New Roman"/>
          <w:b/>
          <w:bCs/>
        </w:rPr>
        <w:t>Code: ..........................</w:t>
      </w:r>
    </w:p>
    <w:p>
      <w:pPr>
        <w:pStyle w:val="Normal"/>
        <w:spacing w:before="0" w:after="60"/>
        <w:jc w:val="center"/>
        <w:rPr>
          <w:b/>
          <w:bCs/>
        </w:rPr>
      </w:pPr>
      <w:r>
        <w:rPr>
          <w:rFonts w:eastAsia="Times New Roman"/>
          <w:b/>
          <w:bCs/>
        </w:rPr>
        <w:t>First certification dated ... ... ...</w:t>
      </w:r>
    </w:p>
    <w:p>
      <w:pPr>
        <w:pStyle w:val="Normal"/>
        <w:spacing w:before="0" w:after="60"/>
        <w:jc w:val="center"/>
        <w:rPr>
          <w:rFonts w:eastAsia="Times New Roman"/>
          <w:b/>
          <w:bCs/>
        </w:rPr>
      </w:pPr>
      <w:r>
        <w:rPr>
          <w:rFonts w:eastAsia="Times New Roman"/>
          <w:b/>
          <w:bCs/>
        </w:rPr>
        <w:t>Certification of amendment/re-issuance/correction for the ... time dated ... ... ...</w:t>
      </w:r>
    </w:p>
    <w:p>
      <w:pPr>
        <w:pStyle w:val="Normal"/>
        <w:spacing w:before="0" w:after="60"/>
        <w:jc w:val="center"/>
        <w:rPr>
          <w:b/>
          <w:bCs/>
        </w:rPr>
      </w:pPr>
      <w:r>
        <w:rPr>
          <w:b/>
          <w:bCs/>
        </w:rPr>
      </w:r>
    </w:p>
    <w:p>
      <w:pPr>
        <w:pStyle w:val="Normal"/>
        <w:spacing w:before="0" w:after="60"/>
        <w:jc w:val="both"/>
        <w:rPr/>
      </w:pPr>
      <w:r>
        <w:rPr>
          <w:rFonts w:eastAsia="Times New Roman"/>
        </w:rPr>
        <w:t>Pursuant to the Law on Investment No. 143/2025/QH15 dated December 11, 2025;</w:t>
      </w:r>
    </w:p>
    <w:p>
      <w:pPr>
        <w:pStyle w:val="Normal"/>
        <w:spacing w:before="0" w:after="60"/>
        <w:jc w:val="both"/>
        <w:rPr/>
      </w:pPr>
      <w:r>
        <w:rPr>
          <w:rFonts w:eastAsia="Times New Roman"/>
        </w:rPr>
        <w:t>Pursuant to Decree No. 103/2026/ND-CP dated March 31, 2026 of the Government providing for offshore investment;</w:t>
      </w:r>
    </w:p>
    <w:p>
      <w:pPr>
        <w:pStyle w:val="Normal"/>
        <w:spacing w:before="0" w:after="60"/>
        <w:jc w:val="both"/>
        <w:rPr/>
      </w:pPr>
      <w:r>
        <w:rPr>
          <w:rFonts w:eastAsia="Times New Roman"/>
        </w:rPr>
        <w:t>Pursuant to Decree No. 29/2025/ND-CP dated February 24, 2025 of the Government defining the functions, tasks, powers and organizational structure of the Ministry of Finance;</w:t>
      </w:r>
    </w:p>
    <w:p>
      <w:pPr>
        <w:pStyle w:val="Normal"/>
        <w:spacing w:before="0" w:after="60"/>
        <w:jc w:val="both"/>
        <w:rPr/>
      </w:pPr>
      <w:r>
        <w:rPr>
          <w:rFonts w:eastAsia="Times New Roman"/>
        </w:rPr>
        <w:t>Pursuant to Decree No. 166/2025/ND-CP dated June 30, 2025 of the Government amending and supplementing a number of articles of Decree No. 29/2025/ND-CP dated February 24, 2025 of the Government defining the functions, tasks, powers and organizational structure of the Ministry of Finance;</w:t>
      </w:r>
    </w:p>
    <w:p>
      <w:pPr>
        <w:pStyle w:val="Normal"/>
        <w:spacing w:before="0" w:after="60"/>
        <w:jc w:val="both"/>
        <w:rPr/>
      </w:pPr>
      <w:r>
        <w:rPr>
          <w:rFonts w:eastAsia="Times New Roman"/>
        </w:rPr>
        <w:t>Pursuant to Circular No. 38/2026/TT-BTC dated March 31, 2026 of the Ministry of Finance providing forms of documents and reports on offshore investment;</w:t>
      </w:r>
    </w:p>
    <w:p>
      <w:pPr>
        <w:pStyle w:val="Normal"/>
        <w:spacing w:before="0" w:after="60"/>
        <w:jc w:val="both"/>
        <w:rPr/>
      </w:pPr>
      <w:r>
        <w:rPr>
          <w:rFonts w:eastAsia="Times New Roman"/>
        </w:rPr>
        <w:t>Pursuant to Circular No. 31/2026/TT-BTC dated March 27, 2026 of the Ministry of Finance providing for decentralization in the performance of certain tasks and powers in the field of state management by the Ministry of Finance[1];</w:t>
      </w:r>
    </w:p>
    <w:p>
      <w:pPr>
        <w:pStyle w:val="Normal"/>
        <w:spacing w:before="0" w:after="60"/>
        <w:jc w:val="both"/>
        <w:rPr/>
      </w:pPr>
      <w:r>
        <w:rPr>
          <w:rFonts w:eastAsia="Times New Roman"/>
        </w:rPr>
        <w:t>Pursuant to Investment License/Offshore Investment Certificate/Offshore Investment Registration Certificate code ... dated ..., amended for the ... time dated ... (if any) of ....................;</w:t>
      </w:r>
    </w:p>
    <w:p>
      <w:pPr>
        <w:pStyle w:val="Normal"/>
        <w:spacing w:before="0" w:after="60"/>
        <w:jc w:val="both"/>
        <w:rPr>
          <w:rFonts w:eastAsia="Times New Roman"/>
        </w:rPr>
      </w:pPr>
      <w:r>
        <w:rPr>
          <w:rFonts w:eastAsia="Times New Roman"/>
        </w:rPr>
        <w:t>At the request for amendment/re-issuance/correction of the Offshore Investment Registration Certificate submitted by ... (names of the investors), together with the application dossier submitted on ... and explanatory and additional documents submitted on ... (if any).</w:t>
      </w:r>
    </w:p>
    <w:p>
      <w:pPr>
        <w:pStyle w:val="Normal"/>
        <w:spacing w:before="0" w:after="60"/>
        <w:jc w:val="both"/>
        <w:rPr/>
      </w:pPr>
      <w:r>
        <w:rPr/>
      </w:r>
    </w:p>
    <w:p>
      <w:pPr>
        <w:pStyle w:val="Normal"/>
        <w:spacing w:before="0" w:after="120"/>
        <w:jc w:val="center"/>
        <w:rPr/>
      </w:pPr>
      <w:r>
        <w:rPr>
          <w:rFonts w:eastAsia="Times New Roman"/>
          <w:b/>
          <w:sz w:val="28"/>
        </w:rPr>
        <w:t>NAME OF THE AGENCY ISSUING THE OIRC</w:t>
      </w:r>
    </w:p>
    <w:p>
      <w:pPr>
        <w:pStyle w:val="Normal"/>
        <w:spacing w:before="0" w:after="60"/>
        <w:jc w:val="both"/>
        <w:rPr/>
      </w:pPr>
      <w:r>
        <w:rPr>
          <w:rFonts w:eastAsia="Times New Roman"/>
        </w:rPr>
        <w:t>Certifies:</w:t>
      </w:r>
    </w:p>
    <w:p>
      <w:pPr>
        <w:pStyle w:val="Normal"/>
        <w:spacing w:before="0" w:after="60"/>
        <w:jc w:val="both"/>
        <w:rPr/>
      </w:pPr>
      <w:r>
        <w:rPr>
          <w:rFonts w:eastAsia="Times New Roman"/>
        </w:rPr>
        <w:t>The investor(s) ... (specify names of investors) implementing investment activities ... (project name) under Investment License/Offshore Investment Certificate/Offshore Investment Registration Certificate code ... dated ..., amended for the ... time dated ... (if any) of ............., is/are registered for amendment/re-issuance/correction of the following contents:</w:t>
      </w:r>
    </w:p>
    <w:p>
      <w:pPr>
        <w:pStyle w:val="Normal"/>
        <w:spacing w:before="0" w:after="60"/>
        <w:jc w:val="both"/>
        <w:rPr/>
      </w:pPr>
      <w:r>
        <w:rPr>
          <w:rFonts w:eastAsia="Times New Roman"/>
        </w:rPr>
        <w:t>- ... (amended content, for example: offshore investment capital and/or main operational objective and/or ... - applicable to cases of amendment of the Offshore Investment Registration Certificate)</w:t>
      </w:r>
    </w:p>
    <w:p>
      <w:pPr>
        <w:pStyle w:val="Normal"/>
        <w:spacing w:before="0" w:after="60"/>
        <w:jc w:val="both"/>
        <w:rPr>
          <w:b/>
          <w:bCs/>
        </w:rPr>
      </w:pPr>
      <w:r>
        <w:rPr>
          <w:rFonts w:eastAsia="Times New Roman"/>
          <w:b/>
          <w:bCs/>
        </w:rPr>
        <w:t>Information on the investment activities after amendment/re-issuance/correction is as follows:</w:t>
      </w:r>
    </w:p>
    <w:p>
      <w:pPr>
        <w:pStyle w:val="Normal"/>
        <w:spacing w:before="0" w:after="60"/>
        <w:jc w:val="both"/>
        <w:rPr/>
      </w:pPr>
      <w:r>
        <w:rPr>
          <w:rFonts w:eastAsia="Times New Roman"/>
        </w:rPr>
        <w:t>1. Information on the first investor: ...;</w:t>
      </w:r>
    </w:p>
    <w:p>
      <w:pPr>
        <w:pStyle w:val="Normal"/>
        <w:spacing w:before="0" w:after="60"/>
        <w:jc w:val="both"/>
        <w:rPr>
          <w:rFonts w:eastAsia="Times New Roman"/>
        </w:rPr>
      </w:pPr>
      <w:r>
        <w:rPr>
          <w:rFonts w:eastAsia="Times New Roman"/>
        </w:rPr>
        <w:t>2. Information on the subsequent investor(s) (if any): ....,</w:t>
      </w:r>
    </w:p>
    <w:p>
      <w:pPr>
        <w:pStyle w:val="Normal"/>
        <w:spacing w:before="0" w:after="60"/>
        <w:jc w:val="both"/>
        <w:rPr/>
      </w:pPr>
      <w:r>
        <w:rPr/>
      </w:r>
    </w:p>
    <w:p>
      <w:pPr>
        <w:pStyle w:val="Normal"/>
        <w:spacing w:before="0" w:after="60"/>
        <w:jc w:val="both"/>
        <w:rPr/>
      </w:pPr>
      <w:r>
        <w:rPr>
          <w:rFonts w:eastAsia="Times New Roman"/>
        </w:rPr>
        <w:t>(Method of recording: For organizations and enterprises: specify name; enterprise identification number and issuing authority; head office address. For individuals: specify name; date of birth; investor’s legal status document number, date of issue and issuing authority; tax identification number; place of permanent household registration; current place of residence.)</w:t>
      </w:r>
    </w:p>
    <w:p>
      <w:pPr>
        <w:pStyle w:val="Normal"/>
        <w:spacing w:before="0" w:after="60"/>
        <w:jc w:val="both"/>
        <w:rPr>
          <w:rFonts w:eastAsia="Times New Roman"/>
        </w:rPr>
      </w:pPr>
      <w:r>
        <w:rPr>
          <w:rFonts w:eastAsia="Times New Roman"/>
        </w:rPr>
        <w:t>register(s) offshore investment to conduct investment activities in ... (name of the investment recipient country/territory).</w:t>
      </w:r>
    </w:p>
    <w:p>
      <w:pPr>
        <w:pStyle w:val="Normal"/>
        <w:spacing w:before="0" w:after="60"/>
        <w:jc w:val="both"/>
        <w:rPr/>
      </w:pPr>
      <w:r>
        <w:rPr/>
      </w:r>
    </w:p>
    <w:p>
      <w:pPr>
        <w:pStyle w:val="Normal"/>
        <w:spacing w:before="0" w:after="60"/>
        <w:jc w:val="both"/>
        <w:rPr/>
      </w:pPr>
      <w:r>
        <w:rPr>
          <w:rFonts w:eastAsia="Times New Roman"/>
          <w:b/>
        </w:rPr>
        <w:t>Article 1:</w:t>
      </w:r>
    </w:p>
    <w:p>
      <w:pPr>
        <w:pStyle w:val="Normal"/>
        <w:spacing w:before="0" w:after="60"/>
        <w:jc w:val="both"/>
        <w:rPr/>
      </w:pPr>
      <w:r>
        <w:rPr>
          <w:rFonts w:eastAsia="Times New Roman"/>
        </w:rPr>
        <w:t>Form of offshore investment: ... (one of the forms specified at Points a, b, c and d Clause 1 Article 39 of the Law on Investment)</w:t>
      </w:r>
    </w:p>
    <w:p>
      <w:pPr>
        <w:pStyle w:val="Normal"/>
        <w:spacing w:before="0" w:after="60"/>
        <w:jc w:val="both"/>
        <w:rPr/>
      </w:pPr>
      <w:r>
        <w:rPr>
          <w:rFonts w:eastAsia="Times New Roman"/>
        </w:rPr>
        <w:t>Project name: ...</w:t>
      </w:r>
    </w:p>
    <w:p>
      <w:pPr>
        <w:pStyle w:val="Normal"/>
        <w:spacing w:before="0" w:after="60"/>
        <w:jc w:val="both"/>
        <w:rPr/>
      </w:pPr>
      <w:r>
        <w:rPr>
          <w:rFonts w:eastAsia="Times New Roman"/>
        </w:rPr>
        <w:t>Name of the economic organization overseas (if any): ...</w:t>
      </w:r>
    </w:p>
    <w:p>
      <w:pPr>
        <w:pStyle w:val="Normal"/>
        <w:spacing w:before="0" w:after="60"/>
        <w:jc w:val="both"/>
        <w:rPr/>
      </w:pPr>
      <w:r>
        <w:rPr>
          <w:rFonts w:eastAsia="Times New Roman"/>
        </w:rPr>
        <w:t>Head office address (if any): .......</w:t>
      </w:r>
    </w:p>
    <w:p>
      <w:pPr>
        <w:pStyle w:val="Normal"/>
        <w:spacing w:before="0" w:after="60"/>
        <w:jc w:val="both"/>
        <w:rPr>
          <w:rFonts w:eastAsia="Times New Roman"/>
        </w:rPr>
      </w:pPr>
      <w:r>
        <w:rPr>
          <w:rFonts w:eastAsia="Times New Roman"/>
        </w:rPr>
        <w:t>Location for conducting investment activities: ... (for project dossiers containing documents confirming the location for implementation of the investment project).</w:t>
      </w:r>
    </w:p>
    <w:p>
      <w:pPr>
        <w:pStyle w:val="Normal"/>
        <w:spacing w:before="0" w:after="60"/>
        <w:jc w:val="both"/>
        <w:rPr/>
      </w:pPr>
      <w:r>
        <w:rPr/>
      </w:r>
    </w:p>
    <w:p>
      <w:pPr>
        <w:pStyle w:val="Normal"/>
        <w:spacing w:before="0" w:after="60"/>
        <w:jc w:val="both"/>
        <w:rPr/>
      </w:pPr>
      <w:r>
        <w:rPr>
          <w:rFonts w:eastAsia="Times New Roman"/>
          <w:b/>
        </w:rPr>
        <w:t>Article 2:</w:t>
      </w:r>
    </w:p>
    <w:p>
      <w:pPr>
        <w:pStyle w:val="Normal"/>
        <w:spacing w:before="0" w:after="60"/>
        <w:jc w:val="both"/>
        <w:rPr/>
      </w:pPr>
      <w:r>
        <w:rPr>
          <w:rFonts w:eastAsia="Times New Roman"/>
        </w:rPr>
        <w:t>1. Operational objectives:</w:t>
      </w:r>
    </w:p>
    <w:p>
      <w:pPr>
        <w:pStyle w:val="Normal"/>
        <w:spacing w:before="0" w:after="60"/>
        <w:jc w:val="both"/>
        <w:rPr/>
      </w:pPr>
      <w:r>
        <w:rPr>
          <w:rFonts w:eastAsia="Times New Roman"/>
        </w:rPr>
        <w:t>Main objective: ...</w:t>
      </w:r>
    </w:p>
    <w:p>
      <w:pPr>
        <w:pStyle w:val="Normal"/>
        <w:spacing w:before="0" w:after="60"/>
        <w:jc w:val="both"/>
        <w:rPr/>
      </w:pPr>
      <w:r>
        <w:rPr>
          <w:rFonts w:eastAsia="Times New Roman"/>
        </w:rPr>
        <w:t>Other objectives: ...</w:t>
      </w:r>
    </w:p>
    <w:p>
      <w:pPr>
        <w:pStyle w:val="Normal"/>
        <w:spacing w:before="0" w:after="60"/>
        <w:jc w:val="both"/>
        <w:rPr/>
      </w:pPr>
      <w:r>
        <w:rPr>
          <w:rFonts w:eastAsia="Times New Roman"/>
        </w:rPr>
        <w:t>2. Project scale (for project dossiers containing documents confirming the location for implementation of the investment project): ...</w:t>
      </w:r>
    </w:p>
    <w:p>
      <w:pPr>
        <w:pStyle w:val="Normal"/>
        <w:spacing w:before="0" w:after="60"/>
        <w:jc w:val="both"/>
        <w:rPr>
          <w:rFonts w:eastAsia="Times New Roman"/>
        </w:rPr>
      </w:pPr>
      <w:r>
        <w:rPr>
          <w:rFonts w:eastAsia="Times New Roman"/>
        </w:rPr>
        <w:t>3. Investment incentives and supports (if any): ....</w:t>
      </w:r>
    </w:p>
    <w:p>
      <w:pPr>
        <w:pStyle w:val="Normal"/>
        <w:spacing w:before="0" w:after="60"/>
        <w:jc w:val="both"/>
        <w:rPr/>
      </w:pPr>
      <w:r>
        <w:rPr/>
      </w:r>
    </w:p>
    <w:p>
      <w:pPr>
        <w:pStyle w:val="Normal"/>
        <w:spacing w:before="0" w:after="60"/>
        <w:jc w:val="both"/>
        <w:rPr/>
      </w:pPr>
      <w:r>
        <w:rPr>
          <w:rFonts w:eastAsia="Times New Roman"/>
          <w:b/>
        </w:rPr>
        <w:t>Article 3:</w:t>
      </w:r>
    </w:p>
    <w:p>
      <w:pPr>
        <w:pStyle w:val="Normal"/>
        <w:spacing w:before="0" w:after="60"/>
        <w:jc w:val="both"/>
        <w:rPr/>
      </w:pPr>
      <w:r>
        <w:rPr>
          <w:rFonts w:eastAsia="Times New Roman"/>
        </w:rPr>
        <w:t>1. The offshore investment capital of the investor(s) is ..., of which cash is ..., machinery, equipment, goods and other assets valued at ... are the investor’s equity/loan capital/profits retained overseas, including:</w:t>
      </w:r>
    </w:p>
    <w:p>
      <w:pPr>
        <w:pStyle w:val="Normal"/>
        <w:spacing w:before="0" w:after="60"/>
        <w:jc w:val="both"/>
        <w:rPr/>
      </w:pPr>
      <w:r>
        <w:rPr>
          <w:rFonts w:eastAsia="Times New Roman"/>
        </w:rPr>
        <w:t>- (First investor) contributes ...: of which cash is ..., machinery, equipment, goods and other assets valued at ..., being the investor’s equity/loan capital/profits retained overseas, including capital lent to an organization overseas of .../guarantee for loans of an economic organization overseas of ...</w:t>
      </w:r>
    </w:p>
    <w:p>
      <w:pPr>
        <w:pStyle w:val="Normal"/>
        <w:spacing w:before="0" w:after="60"/>
        <w:jc w:val="both"/>
        <w:rPr/>
      </w:pPr>
      <w:r>
        <w:rPr>
          <w:rFonts w:eastAsia="Times New Roman"/>
        </w:rPr>
        <w:t>- (Subsequent investor) contributes ... (if any).</w:t>
      </w:r>
    </w:p>
    <w:p>
      <w:pPr>
        <w:pStyle w:val="Normal"/>
        <w:spacing w:before="0" w:after="60"/>
        <w:jc w:val="both"/>
        <w:rPr/>
      </w:pPr>
      <w:r>
        <w:rPr>
          <w:rFonts w:eastAsia="Times New Roman"/>
        </w:rPr>
        <w:t>(Method of recording investment capital: record in figures and words, in the foreign currency used for investment; then convert into U.S. dollars.)</w:t>
      </w:r>
    </w:p>
    <w:p>
      <w:pPr>
        <w:pStyle w:val="Normal"/>
        <w:spacing w:before="0" w:after="60"/>
        <w:jc w:val="both"/>
        <w:rPr/>
      </w:pPr>
      <w:r>
        <w:rPr>
          <w:rFonts w:eastAsia="Times New Roman"/>
        </w:rPr>
        <w:t>2. Schedule for implementation of the investment project from the date of issuance of the Offshore Investment Registration Certificate:</w:t>
      </w:r>
    </w:p>
    <w:p>
      <w:pPr>
        <w:pStyle w:val="Normal"/>
        <w:spacing w:before="0" w:after="60"/>
        <w:jc w:val="both"/>
        <w:rPr/>
      </w:pPr>
      <w:r>
        <w:rPr>
          <w:rFonts w:eastAsia="Times New Roman"/>
        </w:rPr>
        <w:t>- Completion of investment procedures overseas: Within ... months;</w:t>
      </w:r>
    </w:p>
    <w:p>
      <w:pPr>
        <w:pStyle w:val="Normal"/>
        <w:spacing w:before="0" w:after="60"/>
        <w:jc w:val="both"/>
        <w:rPr>
          <w:rFonts w:eastAsia="Times New Roman"/>
        </w:rPr>
      </w:pPr>
      <w:r>
        <w:rPr>
          <w:rFonts w:eastAsia="Times New Roman"/>
        </w:rPr>
        <w:t>- Commencement of operation: Within ... months.</w:t>
      </w:r>
    </w:p>
    <w:p>
      <w:pPr>
        <w:pStyle w:val="Normal"/>
        <w:spacing w:before="0" w:after="60"/>
        <w:jc w:val="both"/>
        <w:rPr/>
      </w:pPr>
      <w:r>
        <w:rPr/>
      </w:r>
    </w:p>
    <w:p>
      <w:pPr>
        <w:pStyle w:val="Normal"/>
        <w:spacing w:before="0" w:after="60"/>
        <w:jc w:val="both"/>
        <w:rPr/>
      </w:pPr>
      <w:r>
        <w:rPr>
          <w:rFonts w:eastAsia="Times New Roman"/>
          <w:b/>
        </w:rPr>
        <w:t>Article 4:</w:t>
      </w:r>
    </w:p>
    <w:p>
      <w:pPr>
        <w:pStyle w:val="Normal"/>
        <w:spacing w:before="0" w:after="60"/>
        <w:jc w:val="both"/>
        <w:rPr/>
      </w:pPr>
      <w:r>
        <w:rPr>
          <w:rFonts w:eastAsia="Times New Roman"/>
        </w:rPr>
        <w:t>The investor(s) shall be responsible for:</w:t>
      </w:r>
    </w:p>
    <w:p>
      <w:pPr>
        <w:pStyle w:val="ListBullet"/>
        <w:numPr>
          <w:ilvl w:val="0"/>
          <w:numId w:val="1"/>
        </w:numPr>
        <w:spacing w:before="0" w:after="40"/>
        <w:contextualSpacing/>
        <w:jc w:val="both"/>
        <w:rPr/>
      </w:pPr>
      <w:r>
        <w:rPr>
          <w:rFonts w:eastAsia="Times New Roman"/>
          <w:sz w:val="22"/>
        </w:rPr>
        <w:t>Complying with the provisions of the Law on Investment No. 143/2025/QH15 dated December 11, 2025 (hereinafter referred to as the Law on Investment), Decree No. 103/2026/ND-CP dated March 31, 2026 of the Government providing for offshore investment (Decree No. 103/2026/ND-CP), and other provisions of Vietnamese law to the extent relevant to the implementation of offshore investment; being responsible for the competence, form and legal validity of the offshore investment decision; and assuming responsibility for the effectiveness of offshore investment activities.</w:t>
      </w:r>
    </w:p>
    <w:p>
      <w:pPr>
        <w:pStyle w:val="ListBullet"/>
        <w:numPr>
          <w:ilvl w:val="0"/>
          <w:numId w:val="1"/>
        </w:numPr>
        <w:spacing w:before="0" w:after="40"/>
        <w:contextualSpacing/>
        <w:jc w:val="both"/>
        <w:rPr/>
      </w:pPr>
      <w:r>
        <w:rPr>
          <w:rFonts w:eastAsia="Times New Roman"/>
          <w:sz w:val="22"/>
        </w:rPr>
        <w:t>Managing, using and preserving state capital during the conduct of offshore investment activities in accordance with relevant laws (applicable to projects using state capital).</w:t>
      </w:r>
    </w:p>
    <w:p>
      <w:pPr>
        <w:pStyle w:val="ListBullet"/>
        <w:numPr>
          <w:ilvl w:val="0"/>
          <w:numId w:val="1"/>
        </w:numPr>
        <w:spacing w:before="0" w:after="40"/>
        <w:contextualSpacing/>
        <w:jc w:val="both"/>
        <w:rPr/>
      </w:pPr>
      <w:r>
        <w:rPr>
          <w:rFonts w:eastAsia="Times New Roman"/>
          <w:sz w:val="22"/>
        </w:rPr>
        <w:t>Transferring offshore investment capital in accordance with Article 32 of Decree No. 103/2026/ND-CP. Repatriating profits in accordance with Article 34 of Decree No. 103/2026/ND-CP.</w:t>
      </w:r>
    </w:p>
    <w:p>
      <w:pPr>
        <w:pStyle w:val="ListBullet"/>
        <w:numPr>
          <w:ilvl w:val="0"/>
          <w:numId w:val="1"/>
        </w:numPr>
        <w:spacing w:before="0" w:after="40"/>
        <w:contextualSpacing/>
        <w:jc w:val="both"/>
        <w:rPr/>
      </w:pPr>
      <w:r>
        <w:rPr>
          <w:rFonts w:eastAsia="Times New Roman"/>
          <w:sz w:val="22"/>
        </w:rPr>
        <w:t>Fully performing tax obligations to the State of Vietnam in accordance with law.</w:t>
      </w:r>
    </w:p>
    <w:p>
      <w:pPr>
        <w:pStyle w:val="ListBullet"/>
        <w:numPr>
          <w:ilvl w:val="0"/>
          <w:numId w:val="1"/>
        </w:numPr>
        <w:spacing w:before="0" w:after="40"/>
        <w:contextualSpacing/>
        <w:jc w:val="both"/>
        <w:rPr/>
      </w:pPr>
      <w:r>
        <w:rPr>
          <w:rFonts w:eastAsia="Times New Roman"/>
          <w:sz w:val="22"/>
        </w:rPr>
        <w:t>Performing the reporting regime in writing and through the National Investment Information System in accordance with Article 48 of the Law on Investment and Article 35 of Decree No. 103/2026/ND-CP (including notice of project implementation, quarterly/annual periodic reports, reports after tax finalization overseas, and reports as prescribed by the law on management and use of state capital).</w:t>
      </w:r>
    </w:p>
    <w:p>
      <w:pPr>
        <w:pStyle w:val="ListBullet"/>
        <w:numPr>
          <w:ilvl w:val="0"/>
          <w:numId w:val="0"/>
        </w:numPr>
        <w:spacing w:before="0" w:after="40"/>
        <w:ind w:hanging="0" w:start="360"/>
        <w:contextualSpacing/>
        <w:jc w:val="both"/>
        <w:rPr/>
      </w:pPr>
      <w:r>
        <w:rPr/>
      </w:r>
    </w:p>
    <w:p>
      <w:pPr>
        <w:pStyle w:val="Normal"/>
        <w:spacing w:before="0" w:after="60"/>
        <w:jc w:val="both"/>
        <w:rPr/>
      </w:pPr>
      <w:r>
        <w:rPr>
          <w:rFonts w:eastAsia="Times New Roman"/>
          <w:b/>
        </w:rPr>
        <w:t>Article 5:</w:t>
      </w:r>
    </w:p>
    <w:p>
      <w:pPr>
        <w:pStyle w:val="Normal"/>
        <w:spacing w:before="0" w:after="60"/>
        <w:jc w:val="both"/>
        <w:rPr/>
      </w:pPr>
      <w:r>
        <w:rPr>
          <w:rFonts w:eastAsia="Times New Roman"/>
        </w:rPr>
        <w:t>This Offshore Investment Registration Certificate shall take effect from the date of signing and shall replace Investment License/Offshore Investment Certificate/Offshore Investment Registration Certificate code ... dated ...</w:t>
      </w:r>
    </w:p>
    <w:p>
      <w:pPr>
        <w:pStyle w:val="Normal"/>
        <w:spacing w:before="0" w:after="60"/>
        <w:jc w:val="both"/>
        <w:rPr/>
      </w:pPr>
      <w:r>
        <w:rPr>
          <w:rFonts w:eastAsia="Times New Roman"/>
        </w:rPr>
        <w:t>This Offshore Investment Registration Certificate shall not constitute confirmation that offshore investment capital has been implemented, nor shall it constitute confirmation of the legality of such investment (applicable to cases of amendment of the Offshore Investment Registration Certificate).</w:t>
      </w:r>
    </w:p>
    <w:p>
      <w:pPr>
        <w:pStyle w:val="Normal"/>
        <w:spacing w:before="0" w:after="60"/>
        <w:jc w:val="both"/>
        <w:rPr/>
      </w:pPr>
      <w:r>
        <w:rPr>
          <w:rFonts w:eastAsia="Times New Roman"/>
        </w:rPr>
        <w:t>This Offshore Investment Registration Certificate is made in ... (in figures and words) copies; ... originals shall be issued to ... (name of each investor), the original shall be kept at the Ministry of Finance (Foreign Investment Agency[1]) and copies shall be sent to the State Bank of Vietnam, the Ministry of Foreign Affairs, the Ministry of Home Affairs, the line ministry, the People’s Committee of the province or centrally-run city where the investor has its head office or permanent residence registration, the tax authority confirming the investor’s performance of tax payment obligations, and the owner’s representative agency of the investor (if any).</w:t>
      </w:r>
    </w:p>
    <w:p>
      <w:pPr>
        <w:pStyle w:val="Normal"/>
        <w:spacing w:before="0" w:after="60"/>
        <w:jc w:val="end"/>
        <w:rPr>
          <w:rFonts w:eastAsia="Times New Roman"/>
          <w:b/>
        </w:rPr>
      </w:pPr>
      <w:r>
        <w:rPr>
          <w:rFonts w:eastAsia="Times New Roman"/>
          <w:b/>
        </w:rPr>
        <w:t>HEAD OF THE AGENCY ISSUING THE OIRC</w:t>
        <w:br/>
        <w:t>(signature, full name and seal)</w:t>
      </w:r>
    </w:p>
    <w:p>
      <w:pPr>
        <w:pStyle w:val="Normal"/>
        <w:spacing w:before="0" w:after="60"/>
        <w:jc w:val="end"/>
        <w:rPr>
          <w:rFonts w:eastAsia="Times New Roman"/>
          <w:b/>
        </w:rPr>
      </w:pPr>
      <w:r>
        <w:rPr>
          <w:rFonts w:eastAsia="Times New Roman"/>
          <w:b/>
        </w:rPr>
      </w:r>
    </w:p>
    <w:p>
      <w:pPr>
        <w:pStyle w:val="Normal"/>
        <w:spacing w:before="0" w:after="60"/>
        <w:jc w:val="end"/>
        <w:rPr>
          <w:rFonts w:eastAsia="Times New Roman"/>
          <w:b/>
        </w:rPr>
      </w:pPr>
      <w:r>
        <w:rPr>
          <w:rFonts w:eastAsia="Times New Roman"/>
          <w:b/>
        </w:rPr>
      </w:r>
    </w:p>
    <w:p>
      <w:pPr>
        <w:pStyle w:val="Normal"/>
        <w:spacing w:before="0" w:after="60"/>
        <w:jc w:val="end"/>
        <w:rPr/>
      </w:pPr>
      <w:r>
        <w:rPr/>
      </w:r>
    </w:p>
    <w:p>
      <w:pPr>
        <w:pStyle w:val="Normal"/>
        <w:spacing w:before="0" w:after="60"/>
        <w:jc w:val="both"/>
        <w:rPr/>
      </w:pPr>
      <w:r>
        <w:rPr>
          <w:rFonts w:eastAsia="Times New Roman"/>
          <w:i/>
        </w:rPr>
        <w:t>[1] In case the project is granted the Offshore Investment Registration Certificate by the Foreign Investment Agency.</w:t>
      </w:r>
    </w:p>
    <w:p>
      <w:pPr>
        <w:pStyle w:val="Normal"/>
        <w:spacing w:before="0" w:after="60"/>
        <w:jc w:val="both"/>
        <w:rPr/>
      </w:pPr>
      <w:r>
        <w:rPr>
          <w:rFonts w:eastAsia="Times New Roman"/>
          <w:i/>
        </w:rPr>
        <w:t>[1] In case the project is granted the Offshore Investment Registration Certificate by the Foreign Investment Agency.</w:t>
      </w:r>
    </w:p>
    <w:p>
      <w:pPr>
        <w:pStyle w:val="Normal"/>
        <w:jc w:val="center"/>
        <w:rPr/>
      </w:pPr>
      <w:r>
        <w:rPr>
          <w:rFonts w:eastAsia="Times New Roman"/>
          <w:b/>
        </w:rPr>
        <w:t>Form No. II.3</w:t>
      </w:r>
    </w:p>
    <w:p>
      <w:pPr>
        <w:pStyle w:val="Normal"/>
        <w:spacing w:before="0" w:after="120"/>
        <w:jc w:val="center"/>
        <w:rPr/>
      </w:pPr>
      <w:r>
        <w:rPr>
          <w:rFonts w:eastAsia="Times New Roman"/>
          <w:b/>
          <w:sz w:val="28"/>
        </w:rPr>
        <w:t>DECISION ON TERMINATION OF VALIDITY OF OFFSHORE INVESTMENT REGISTRATION CERTIFICATE</w:t>
      </w:r>
    </w:p>
    <w:tbl>
      <w:tblPr>
        <w:tblW w:w="10080"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040"/>
        <w:gridCol w:w="5040"/>
      </w:tblGrid>
      <w:tr>
        <w:trPr/>
        <w:tc>
          <w:tcPr>
            <w:tcW w:w="5040" w:type="dxa"/>
            <w:tcBorders/>
          </w:tcPr>
          <w:p>
            <w:pPr>
              <w:pStyle w:val="Normal"/>
              <w:rPr/>
            </w:pPr>
            <w:r>
              <w:rPr/>
            </w:r>
          </w:p>
          <w:p>
            <w:pPr>
              <w:pStyle w:val="Normal"/>
              <w:jc w:val="center"/>
              <w:rPr/>
            </w:pPr>
            <w:r>
              <w:rPr>
                <w:rFonts w:eastAsia="Times New Roman"/>
                <w:b/>
                <w:sz w:val="16"/>
              </w:rPr>
              <w:t>NAME OF THE AGENCY ISSUING</w:t>
            </w:r>
          </w:p>
          <w:p>
            <w:pPr>
              <w:pStyle w:val="Normal"/>
              <w:jc w:val="center"/>
              <w:rPr/>
            </w:pPr>
            <w:r>
              <w:rPr>
                <w:rFonts w:eastAsia="Times New Roman"/>
                <w:b/>
                <w:sz w:val="16"/>
              </w:rPr>
              <w:t>THE OIRC</w:t>
            </w:r>
          </w:p>
          <w:p>
            <w:pPr>
              <w:pStyle w:val="Normal"/>
              <w:spacing w:before="0" w:after="200"/>
              <w:jc w:val="center"/>
              <w:rPr/>
            </w:pPr>
            <w:r>
              <w:rPr>
                <w:rFonts w:eastAsia="Times New Roman"/>
                <w:b/>
                <w:sz w:val="16"/>
              </w:rPr>
              <w:t>-------</w:t>
            </w:r>
          </w:p>
        </w:tc>
        <w:tc>
          <w:tcPr>
            <w:tcW w:w="5040" w:type="dxa"/>
            <w:tcBorders/>
          </w:tcPr>
          <w:p>
            <w:pPr>
              <w:pStyle w:val="Normal"/>
              <w:rPr/>
            </w:pPr>
            <w:r>
              <w:rPr/>
            </w:r>
          </w:p>
          <w:p>
            <w:pPr>
              <w:pStyle w:val="Normal"/>
              <w:jc w:val="center"/>
              <w:rPr/>
            </w:pPr>
            <w:r>
              <w:rPr>
                <w:rFonts w:eastAsia="Times New Roman"/>
                <w:b/>
                <w:sz w:val="16"/>
              </w:rPr>
              <w:t>SOCIALIST REPUBLIC OF VIET NAM</w:t>
            </w:r>
          </w:p>
          <w:p>
            <w:pPr>
              <w:pStyle w:val="Normal"/>
              <w:jc w:val="center"/>
              <w:rPr/>
            </w:pPr>
            <w:r>
              <w:rPr>
                <w:rFonts w:eastAsia="Times New Roman"/>
                <w:b/>
                <w:sz w:val="16"/>
              </w:rPr>
              <w:t>Independence - Freedom - Happiness</w:t>
            </w:r>
          </w:p>
          <w:p>
            <w:pPr>
              <w:pStyle w:val="Normal"/>
              <w:spacing w:before="0" w:after="200"/>
              <w:jc w:val="center"/>
              <w:rPr/>
            </w:pPr>
            <w:r>
              <w:rPr>
                <w:rFonts w:eastAsia="Times New Roman"/>
                <w:b/>
                <w:sz w:val="16"/>
              </w:rPr>
              <w:t>---------------</w:t>
            </w:r>
          </w:p>
        </w:tc>
      </w:tr>
    </w:tbl>
    <w:p>
      <w:pPr>
        <w:pStyle w:val="Normal"/>
        <w:spacing w:before="0" w:after="60"/>
        <w:jc w:val="center"/>
        <w:rPr/>
      </w:pPr>
      <w:r>
        <w:rPr>
          <w:rFonts w:eastAsia="Times New Roman"/>
        </w:rPr>
        <w:t>No.: .../QD-......                                           Hanoi, ... ... ...</w:t>
      </w:r>
    </w:p>
    <w:p>
      <w:pPr>
        <w:pStyle w:val="Normal"/>
        <w:spacing w:before="0" w:after="120"/>
        <w:jc w:val="center"/>
        <w:rPr/>
      </w:pPr>
      <w:r>
        <w:rPr>
          <w:rFonts w:eastAsia="Times New Roman"/>
          <w:b/>
          <w:sz w:val="28"/>
        </w:rPr>
        <w:t>DECISION</w:t>
      </w:r>
    </w:p>
    <w:p>
      <w:pPr>
        <w:pStyle w:val="Normal"/>
        <w:spacing w:before="0" w:after="60"/>
        <w:jc w:val="center"/>
        <w:rPr/>
      </w:pPr>
      <w:r>
        <w:rPr>
          <w:rFonts w:eastAsia="Times New Roman"/>
          <w:b/>
        </w:rPr>
        <w:t>On termination of validity of Offshore Investment Registration Certificate code ...</w:t>
      </w:r>
    </w:p>
    <w:p>
      <w:pPr>
        <w:pStyle w:val="Normal"/>
        <w:spacing w:before="0" w:after="120"/>
        <w:jc w:val="center"/>
        <w:rPr/>
      </w:pPr>
      <w:r>
        <w:rPr>
          <w:rFonts w:eastAsia="Times New Roman"/>
          <w:b/>
          <w:sz w:val="28"/>
        </w:rPr>
        <w:t>HEAD OF THE AGENCY ISSUING THE OIRC</w:t>
      </w:r>
    </w:p>
    <w:p>
      <w:pPr>
        <w:pStyle w:val="Normal"/>
        <w:spacing w:before="0" w:after="60"/>
        <w:jc w:val="both"/>
        <w:rPr/>
      </w:pPr>
      <w:r>
        <w:rPr>
          <w:rFonts w:eastAsia="Times New Roman"/>
        </w:rPr>
        <w:t>Pursuant to the Law on Investment No. 143/2025/QH15 dated December 11, 2025;</w:t>
      </w:r>
    </w:p>
    <w:p>
      <w:pPr>
        <w:pStyle w:val="Normal"/>
        <w:spacing w:before="0" w:after="60"/>
        <w:jc w:val="both"/>
        <w:rPr/>
      </w:pPr>
      <w:r>
        <w:rPr>
          <w:rFonts w:eastAsia="Times New Roman"/>
        </w:rPr>
        <w:t>Pursuant to Decree No. 103/2026/ND-CP dated March 31, 2026 of the Government providing for offshore investment;</w:t>
      </w:r>
    </w:p>
    <w:p>
      <w:pPr>
        <w:pStyle w:val="Normal"/>
        <w:spacing w:before="0" w:after="60"/>
        <w:jc w:val="both"/>
        <w:rPr/>
      </w:pPr>
      <w:r>
        <w:rPr>
          <w:rFonts w:eastAsia="Times New Roman"/>
        </w:rPr>
        <w:t>Pursuant to Decree No. 29/2025/ND-CP dated February 24, 2025 of the Government defining the functions, tasks, powers and organizational structure of the Ministry of Finance;</w:t>
      </w:r>
    </w:p>
    <w:p>
      <w:pPr>
        <w:pStyle w:val="Normal"/>
        <w:spacing w:before="0" w:after="60"/>
        <w:jc w:val="both"/>
        <w:rPr/>
      </w:pPr>
      <w:r>
        <w:rPr>
          <w:rFonts w:eastAsia="Times New Roman"/>
        </w:rPr>
        <w:t>Pursuant to Decree No. 166/2025/ND-CP dated June 30, 2025 of the Government amending and supplementing a number of articles of Decree No. 29/2025/ND-CP dated February 24, 2025 of the Government defining the functions, tasks, powers and organizational structure of the Ministry of Finance;</w:t>
      </w:r>
    </w:p>
    <w:p>
      <w:pPr>
        <w:pStyle w:val="Normal"/>
        <w:spacing w:before="0" w:after="60"/>
        <w:jc w:val="both"/>
        <w:rPr/>
      </w:pPr>
      <w:r>
        <w:rPr>
          <w:rFonts w:eastAsia="Times New Roman"/>
        </w:rPr>
        <w:t>Pursuant to Circular No. 38/2026/TT-BTC dated March 31, 2026 of the Ministry of Finance providing forms of documents and reports on offshore investment;</w:t>
      </w:r>
    </w:p>
    <w:p>
      <w:pPr>
        <w:pStyle w:val="Normal"/>
        <w:spacing w:before="0" w:after="60"/>
        <w:jc w:val="both"/>
        <w:rPr/>
      </w:pPr>
      <w:r>
        <w:rPr>
          <w:rFonts w:eastAsia="Times New Roman"/>
        </w:rPr>
        <w:t>Pursuant to Circular No. 31/2026/TT-BTC dated March 27, 2026 of the Ministry of Finance providing for decentralization in the performance of certain tasks and powers in the field of state management by the Ministry of Finance[1];</w:t>
      </w:r>
    </w:p>
    <w:p>
      <w:pPr>
        <w:pStyle w:val="Normal"/>
        <w:spacing w:before="0" w:after="60"/>
        <w:jc w:val="both"/>
        <w:rPr/>
      </w:pPr>
      <w:r>
        <w:rPr>
          <w:rFonts w:eastAsia="Times New Roman"/>
        </w:rPr>
        <w:t>At the request for termination of validity of the Investment License/Offshore Investment Certificate/Offshore Investment Registration Certificate submitted by ... (specify name of investor), together with the application dossier submitted on ... and explanatory and additional documents submitted on ... (if any).</w:t>
      </w:r>
    </w:p>
    <w:p>
      <w:pPr>
        <w:pStyle w:val="Normal"/>
        <w:spacing w:before="0" w:after="120"/>
        <w:jc w:val="center"/>
        <w:rPr/>
      </w:pPr>
      <w:r>
        <w:rPr>
          <w:rFonts w:eastAsia="Times New Roman"/>
          <w:b/>
          <w:sz w:val="28"/>
        </w:rPr>
        <w:t>DECIDES:</w:t>
      </w:r>
    </w:p>
    <w:p>
      <w:pPr>
        <w:pStyle w:val="Normal"/>
        <w:spacing w:before="0" w:after="60"/>
        <w:jc w:val="both"/>
        <w:rPr>
          <w:rFonts w:eastAsia="Times New Roman"/>
        </w:rPr>
      </w:pPr>
      <w:r>
        <w:rPr>
          <w:rFonts w:eastAsia="Times New Roman"/>
          <w:b/>
          <w:bCs/>
        </w:rPr>
        <w:t>Article 1</w:t>
      </w:r>
      <w:r>
        <w:rPr>
          <w:rFonts w:eastAsia="Times New Roman"/>
        </w:rPr>
        <w:t>. To terminate the validity of Offshore Investment Registration Certificate code ... issued by the Ministry of Planning and Investment/the Ministry of Finance/the Foreign Investment Agency under the Ministry of Finance on ... to ... (specify name of investor) to implement the project in (investment recipient country/territory) pursuant to Point .... Clause 1 Article 28 of Decree No. 103/2026/ND-CP.</w:t>
      </w:r>
    </w:p>
    <w:p>
      <w:pPr>
        <w:pStyle w:val="Normal"/>
        <w:spacing w:before="0" w:after="60"/>
        <w:jc w:val="both"/>
        <w:rPr/>
      </w:pPr>
      <w:r>
        <w:rPr/>
      </w:r>
    </w:p>
    <w:p>
      <w:pPr>
        <w:pStyle w:val="Normal"/>
        <w:spacing w:before="0" w:after="60"/>
        <w:jc w:val="both"/>
        <w:rPr/>
      </w:pPr>
      <w:r>
        <w:rPr>
          <w:rFonts w:eastAsia="Times New Roman"/>
          <w:b/>
          <w:bCs/>
        </w:rPr>
        <w:t>Article 2</w:t>
      </w:r>
      <w:r>
        <w:rPr>
          <w:rFonts w:eastAsia="Times New Roman"/>
        </w:rPr>
        <w:t>. (Name of investor):</w:t>
      </w:r>
    </w:p>
    <w:p>
      <w:pPr>
        <w:pStyle w:val="Normal"/>
        <w:spacing w:before="0" w:after="60"/>
        <w:jc w:val="both"/>
        <w:rPr/>
      </w:pPr>
      <w:r>
        <w:rPr>
          <w:rFonts w:eastAsia="Times New Roman"/>
        </w:rPr>
        <w:t>1. Shall be responsible for termination of the offshore investment project in accordance with the laws of the investment recipient country and for transferring all lawful capital and assets back to the country in accordance with the Law on Investment No. 143/2025/QH15 dated December 11, 2025 (hereinafter referred to as the Law on Investment), Decree No. 103/2026/ND-CP dated March 31, 2026 of the Government providing for offshore investment (Decree No. 103/2026/ND-CP), and other relevant laws.</w:t>
      </w:r>
    </w:p>
    <w:p>
      <w:pPr>
        <w:pStyle w:val="Normal"/>
        <w:spacing w:before="0" w:after="60"/>
        <w:jc w:val="both"/>
        <w:rPr>
          <w:rFonts w:eastAsia="Times New Roman"/>
        </w:rPr>
      </w:pPr>
      <w:r>
        <w:rPr>
          <w:rFonts w:eastAsia="Times New Roman"/>
        </w:rPr>
        <w:t>2. Shall fulfill financial obligations to the State and fully perform responsibilities toward employees in accordance with the Law on Investment, Decree No. 103/2026/ND-CP, and other relevant laws.</w:t>
      </w:r>
    </w:p>
    <w:p>
      <w:pPr>
        <w:pStyle w:val="Normal"/>
        <w:spacing w:before="0" w:after="60"/>
        <w:jc w:val="both"/>
        <w:rPr/>
      </w:pPr>
      <w:r>
        <w:rPr/>
      </w:r>
    </w:p>
    <w:p>
      <w:pPr>
        <w:pStyle w:val="Normal"/>
        <w:spacing w:before="0" w:after="60"/>
        <w:jc w:val="both"/>
        <w:rPr>
          <w:b/>
          <w:bCs/>
        </w:rPr>
      </w:pPr>
      <w:r>
        <w:rPr>
          <w:rFonts w:eastAsia="Times New Roman"/>
          <w:b/>
          <w:bCs/>
        </w:rPr>
        <w:t>Article 3.</w:t>
      </w:r>
    </w:p>
    <w:p>
      <w:pPr>
        <w:pStyle w:val="Normal"/>
        <w:spacing w:before="0" w:after="60"/>
        <w:jc w:val="both"/>
        <w:rPr/>
      </w:pPr>
      <w:r>
        <w:rPr>
          <w:rFonts w:eastAsia="Times New Roman"/>
        </w:rPr>
        <w:t>1. This Decision shall take effect from the date of signing.</w:t>
      </w:r>
    </w:p>
    <w:p>
      <w:pPr>
        <w:pStyle w:val="Normal"/>
        <w:spacing w:before="0" w:after="60"/>
        <w:jc w:val="both"/>
        <w:rPr>
          <w:rFonts w:eastAsia="Times New Roman"/>
        </w:rPr>
      </w:pPr>
      <w:r>
        <w:rPr>
          <w:rFonts w:eastAsia="Times New Roman"/>
        </w:rPr>
        <w:t>2. (Name of investor) shall be responsible for implementing this Decision.</w:t>
      </w:r>
    </w:p>
    <w:p>
      <w:pPr>
        <w:pStyle w:val="Normal"/>
        <w:spacing w:before="0" w:after="60"/>
        <w:jc w:val="both"/>
        <w:rPr/>
      </w:pPr>
      <w:r>
        <w:rPr/>
      </w:r>
    </w:p>
    <w:p>
      <w:pPr>
        <w:pStyle w:val="Normal"/>
        <w:spacing w:before="0" w:after="60"/>
        <w:jc w:val="both"/>
        <w:rPr/>
      </w:pPr>
      <w:r>
        <w:rPr>
          <w:rFonts w:eastAsia="Times New Roman"/>
          <w:b/>
          <w:bCs/>
        </w:rPr>
        <w:t>Article 4</w:t>
      </w:r>
      <w:r>
        <w:rPr>
          <w:rFonts w:eastAsia="Times New Roman"/>
        </w:rPr>
        <w:t>. This Decision is made in ... (...) copies; the original shall be issued to (the investor), the original shall be kept at the Ministry of Finance (Foreign Investment Agency[1]) and copies shall be sent to the State Bank of Vietnam, the Ministry of Foreign Affairs, the Ministry of Home Affairs, the line ministry, the People’s Committee of the province or centrally-run city where the investor has its head office or permanent residence registration, the tax authority confirming the investor’s performance of tax payment obligations, and the owner’s representative agency of the investor (if any).</w:t>
      </w:r>
    </w:p>
    <w:p>
      <w:pPr>
        <w:pStyle w:val="Normal"/>
        <w:spacing w:before="0" w:after="60"/>
        <w:rPr/>
      </w:pPr>
      <w:r>
        <w:rPr>
          <w:rFonts w:eastAsia="Times New Roman"/>
          <w:b/>
          <w:bCs/>
        </w:rPr>
        <w:t>Recipients:</w:t>
      </w:r>
      <w:r>
        <w:rPr>
          <w:rFonts w:eastAsia="Times New Roman"/>
        </w:rPr>
        <w:br/>
        <w:t>- As stated in Article 4;</w:t>
        <w:br/>
        <w:t>- For archive: FIA.</w:t>
      </w:r>
    </w:p>
    <w:p>
      <w:pPr>
        <w:pStyle w:val="Normal"/>
        <w:spacing w:before="0" w:after="60"/>
        <w:jc w:val="end"/>
        <w:rPr>
          <w:rFonts w:eastAsia="Times New Roman"/>
          <w:b/>
        </w:rPr>
      </w:pPr>
      <w:r>
        <w:rPr>
          <w:rFonts w:eastAsia="Times New Roman"/>
          <w:b/>
        </w:rPr>
        <w:t>HEAD OF THE AGENCY ISSUING THE OIRC</w:t>
        <w:br/>
        <w:t>(signature, full name and seal)</w:t>
      </w:r>
    </w:p>
    <w:p>
      <w:pPr>
        <w:pStyle w:val="Normal"/>
        <w:spacing w:before="0" w:after="60"/>
        <w:jc w:val="end"/>
        <w:rPr/>
      </w:pPr>
      <w:r>
        <w:rPr/>
      </w:r>
    </w:p>
    <w:p>
      <w:pPr>
        <w:pStyle w:val="Normal"/>
        <w:spacing w:before="0" w:after="60"/>
        <w:jc w:val="both"/>
        <w:rPr/>
      </w:pPr>
      <w:r>
        <w:rPr>
          <w:rFonts w:eastAsia="Times New Roman"/>
          <w:i/>
        </w:rPr>
        <w:t>[1] In case the project is granted the Offshore Investment Registration Certificate by the Foreign Investment Agency.</w:t>
      </w:r>
    </w:p>
    <w:p>
      <w:pPr>
        <w:pStyle w:val="Normal"/>
        <w:spacing w:before="0" w:after="60"/>
        <w:jc w:val="both"/>
        <w:rPr/>
      </w:pPr>
      <w:r>
        <w:rPr>
          <w:rFonts w:eastAsia="Times New Roman"/>
          <w:i/>
        </w:rPr>
        <w:t>[1] In case the project is granted the Offshore Investment Registration Certificate by the Foreign Investment Agency.</w:t>
      </w:r>
      <w:r>
        <w:br w:type="page"/>
      </w:r>
    </w:p>
    <w:p>
      <w:pPr>
        <w:pStyle w:val="Normal"/>
        <w:spacing w:before="0" w:after="200"/>
        <w:jc w:val="both"/>
        <w:rPr/>
      </w:pPr>
      <w:r>
        <w:rPr>
          <w:rFonts w:eastAsia="Times New Roman"/>
          <w:b/>
        </w:rPr>
        <w:t>Form II.4</w:t>
      </w:r>
    </w:p>
    <w:p>
      <w:pPr>
        <w:pStyle w:val="Normal"/>
        <w:spacing w:before="0" w:after="120"/>
        <w:jc w:val="center"/>
        <w:rPr/>
      </w:pPr>
      <w:r>
        <w:rPr>
          <w:rFonts w:eastAsia="Times New Roman"/>
          <w:b/>
          <w:sz w:val="28"/>
        </w:rPr>
        <w:t>REPORT ON THE STATE MANAGEMENT OF OFFSHORE INVESTMENT ACTIVITIES OF RELEVANT MINISTRIES AND SECTORS</w:t>
      </w:r>
    </w:p>
    <w:p>
      <w:pPr>
        <w:pStyle w:val="Normal"/>
        <w:spacing w:before="0" w:after="60"/>
        <w:jc w:val="center"/>
        <w:rPr/>
      </w:pPr>
      <w:r>
        <w:rPr>
          <w:rFonts w:eastAsia="Times New Roman"/>
          <w:i/>
        </w:rPr>
        <w:t>(Clauses 1 and 2 Article 48 of the Law on Investment No. 143/2025/QH15)</w:t>
      </w:r>
    </w:p>
    <w:tbl>
      <w:tblPr>
        <w:tblW w:w="10080"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040"/>
        <w:gridCol w:w="5040"/>
      </w:tblGrid>
      <w:tr>
        <w:trPr/>
        <w:tc>
          <w:tcPr>
            <w:tcW w:w="5040" w:type="dxa"/>
            <w:tcBorders/>
          </w:tcPr>
          <w:p>
            <w:pPr>
              <w:pStyle w:val="Normal"/>
              <w:rPr/>
            </w:pPr>
            <w:r>
              <w:rPr/>
            </w:r>
          </w:p>
          <w:p>
            <w:pPr>
              <w:pStyle w:val="Normal"/>
              <w:jc w:val="center"/>
              <w:rPr/>
            </w:pPr>
            <w:r>
              <w:rPr>
                <w:rFonts w:eastAsia="Times New Roman"/>
                <w:b/>
                <w:sz w:val="16"/>
              </w:rPr>
              <w:t>NAME OF AGENCY</w:t>
            </w:r>
          </w:p>
          <w:p>
            <w:pPr>
              <w:pStyle w:val="Normal"/>
              <w:spacing w:before="0" w:after="200"/>
              <w:jc w:val="center"/>
              <w:rPr/>
            </w:pPr>
            <w:r>
              <w:rPr>
                <w:rFonts w:eastAsia="Times New Roman"/>
                <w:b/>
                <w:sz w:val="16"/>
              </w:rPr>
              <w:t>-------</w:t>
            </w:r>
          </w:p>
        </w:tc>
        <w:tc>
          <w:tcPr>
            <w:tcW w:w="5040" w:type="dxa"/>
            <w:tcBorders/>
          </w:tcPr>
          <w:p>
            <w:pPr>
              <w:pStyle w:val="Normal"/>
              <w:rPr/>
            </w:pPr>
            <w:r>
              <w:rPr/>
            </w:r>
          </w:p>
          <w:p>
            <w:pPr>
              <w:pStyle w:val="Normal"/>
              <w:jc w:val="center"/>
              <w:rPr/>
            </w:pPr>
            <w:r>
              <w:rPr>
                <w:rFonts w:eastAsia="Times New Roman"/>
                <w:b/>
                <w:sz w:val="16"/>
              </w:rPr>
              <w:t>SOCIALIST REPUBLIC OF VIET NAM</w:t>
            </w:r>
          </w:p>
          <w:p>
            <w:pPr>
              <w:pStyle w:val="Normal"/>
              <w:jc w:val="center"/>
              <w:rPr/>
            </w:pPr>
            <w:r>
              <w:rPr>
                <w:rFonts w:eastAsia="Times New Roman"/>
                <w:b/>
                <w:sz w:val="16"/>
              </w:rPr>
              <w:t>Independence - Freedom - Happiness</w:t>
            </w:r>
          </w:p>
          <w:p>
            <w:pPr>
              <w:pStyle w:val="Normal"/>
              <w:spacing w:before="0" w:after="200"/>
              <w:jc w:val="center"/>
              <w:rPr/>
            </w:pPr>
            <w:r>
              <w:rPr>
                <w:rFonts w:eastAsia="Times New Roman"/>
                <w:b/>
                <w:sz w:val="16"/>
              </w:rPr>
              <w:t>---------------</w:t>
            </w:r>
          </w:p>
        </w:tc>
      </w:tr>
    </w:tbl>
    <w:p>
      <w:pPr>
        <w:pStyle w:val="Normal"/>
        <w:spacing w:before="0" w:after="60"/>
        <w:jc w:val="center"/>
        <w:rPr/>
      </w:pPr>
      <w:r>
        <w:rPr>
          <w:rFonts w:eastAsia="Times New Roman"/>
        </w:rPr>
        <w:t>No.: ..../...                                           ...., ... ... ...</w:t>
      </w:r>
    </w:p>
    <w:p>
      <w:pPr>
        <w:pStyle w:val="Normal"/>
        <w:spacing w:before="0" w:after="120"/>
        <w:jc w:val="center"/>
        <w:rPr/>
      </w:pPr>
      <w:r>
        <w:rPr>
          <w:rFonts w:eastAsia="Times New Roman"/>
          <w:b/>
          <w:sz w:val="28"/>
        </w:rPr>
        <w:t>REPORT</w:t>
      </w:r>
    </w:p>
    <w:p>
      <w:pPr>
        <w:pStyle w:val="Normal"/>
        <w:spacing w:before="0" w:after="60"/>
        <w:jc w:val="center"/>
        <w:rPr/>
      </w:pPr>
      <w:r>
        <w:rPr>
          <w:rFonts w:eastAsia="Times New Roman"/>
          <w:b/>
        </w:rPr>
        <w:t>On the state management of offshore investment activities</w:t>
      </w:r>
    </w:p>
    <w:p>
      <w:pPr>
        <w:pStyle w:val="Normal"/>
        <w:spacing w:before="0" w:after="60"/>
        <w:jc w:val="center"/>
        <w:rPr>
          <w:rFonts w:eastAsia="Times New Roman"/>
          <w:b/>
        </w:rPr>
      </w:pPr>
      <w:r>
        <w:rPr>
          <w:rFonts w:eastAsia="Times New Roman"/>
          <w:b/>
        </w:rPr>
        <w:t>To: Ministry of Finance (Foreign Investment Agency)</w:t>
      </w:r>
    </w:p>
    <w:p>
      <w:pPr>
        <w:pStyle w:val="Normal"/>
        <w:spacing w:before="0" w:after="60"/>
        <w:jc w:val="center"/>
        <w:rPr/>
      </w:pPr>
      <w:r>
        <w:rPr/>
      </w:r>
    </w:p>
    <w:p>
      <w:pPr>
        <w:pStyle w:val="Normal"/>
        <w:spacing w:before="0" w:after="60"/>
        <w:jc w:val="both"/>
        <w:rPr/>
      </w:pPr>
      <w:r>
        <w:rPr>
          <w:rFonts w:eastAsia="Times New Roman"/>
        </w:rPr>
        <w:t>In implementation of Clauses 1 and 2 Article 48 of the Law on Investment No. 143/2025/QH15, ...(name of agency).... reports on the state management of offshore investment activities as follows:</w:t>
      </w:r>
    </w:p>
    <w:p>
      <w:pPr>
        <w:pStyle w:val="Normal"/>
        <w:spacing w:before="0" w:after="60"/>
        <w:jc w:val="both"/>
        <w:rPr/>
      </w:pPr>
      <w:r>
        <w:rPr>
          <w:rFonts w:eastAsia="Times New Roman"/>
        </w:rPr>
        <w:t>1. Current status of development and promulgation of policies relating to offshore investment activities under the functions and tasks of the agency: ...</w:t>
      </w:r>
    </w:p>
    <w:p>
      <w:pPr>
        <w:pStyle w:val="Normal"/>
        <w:spacing w:before="0" w:after="60"/>
        <w:jc w:val="both"/>
        <w:rPr/>
      </w:pPr>
      <w:r>
        <w:rPr>
          <w:rFonts w:eastAsia="Times New Roman"/>
        </w:rPr>
        <w:t>2. Current status of state management of offshore investment under the functions and tasks of the agency: ...</w:t>
      </w:r>
    </w:p>
    <w:p>
      <w:pPr>
        <w:pStyle w:val="Normal"/>
        <w:spacing w:before="0" w:after="60"/>
        <w:jc w:val="both"/>
        <w:rPr/>
      </w:pPr>
      <w:r>
        <w:rPr>
          <w:rFonts w:eastAsia="Times New Roman"/>
        </w:rPr>
        <w:t>3. Inspection, examination and supervision, according to competence, of offshore investment activities under the management function of the agency: ...</w:t>
      </w:r>
    </w:p>
    <w:p>
      <w:pPr>
        <w:pStyle w:val="Normal"/>
        <w:spacing w:before="0" w:after="60"/>
        <w:jc w:val="both"/>
        <w:rPr/>
      </w:pPr>
      <w:r>
        <w:rPr>
          <w:rFonts w:eastAsia="Times New Roman"/>
        </w:rPr>
        <w:t>4. Implementation status of the reporting regime on offshore investment activities by investors to the agency in accordance with specialized laws related to the offshore investment sector: (Summary data table according to inter-sectoral management functions attached, if any) ...</w:t>
      </w:r>
    </w:p>
    <w:p>
      <w:pPr>
        <w:pStyle w:val="Normal"/>
        <w:spacing w:before="0" w:after="60"/>
        <w:jc w:val="both"/>
        <w:rPr/>
      </w:pPr>
      <w:r>
        <w:rPr>
          <w:rFonts w:eastAsia="Times New Roman"/>
        </w:rPr>
        <w:t>5. Proposals and recommendations (if any): ...</w:t>
      </w:r>
    </w:p>
    <w:p>
      <w:pPr>
        <w:pStyle w:val="Normal"/>
        <w:spacing w:before="0" w:after="60"/>
        <w:jc w:val="both"/>
        <w:rPr/>
      </w:pPr>
      <w:r>
        <w:rPr>
          <w:rFonts w:eastAsia="Times New Roman"/>
        </w:rPr>
        <w:t>..., ... ... ...</w:t>
      </w:r>
    </w:p>
    <w:p>
      <w:pPr>
        <w:pStyle w:val="Normal"/>
        <w:spacing w:before="0" w:after="60"/>
        <w:jc w:val="end"/>
        <w:rPr>
          <w:rFonts w:eastAsia="Times New Roman"/>
          <w:b/>
        </w:rPr>
      </w:pPr>
      <w:r>
        <w:rPr>
          <w:rFonts w:eastAsia="Times New Roman"/>
          <w:b/>
        </w:rPr>
        <w:t>AUTHORIZED REPRESENTATIVE OF THE AGENCY</w:t>
        <w:br/>
        <w:t>(signature, full name and seal)</w:t>
      </w:r>
    </w:p>
    <w:p>
      <w:pPr>
        <w:pStyle w:val="Normal"/>
        <w:spacing w:before="0" w:after="60"/>
        <w:jc w:val="end"/>
        <w:rPr/>
      </w:pPr>
      <w:r>
        <w:rPr/>
      </w:r>
    </w:p>
    <w:p>
      <w:pPr>
        <w:pStyle w:val="Normal"/>
        <w:spacing w:before="0" w:after="60"/>
        <w:jc w:val="both"/>
        <w:rPr/>
      </w:pPr>
      <w:r>
        <w:rPr>
          <w:rFonts w:eastAsia="Times New Roman"/>
          <w:b/>
        </w:rPr>
        <w:t>Form II.5</w:t>
      </w:r>
    </w:p>
    <w:p>
      <w:pPr>
        <w:pStyle w:val="Normal"/>
        <w:spacing w:before="0" w:after="120"/>
        <w:jc w:val="center"/>
        <w:rPr/>
      </w:pPr>
      <w:r>
        <w:rPr>
          <w:rFonts w:eastAsia="Times New Roman"/>
          <w:b/>
          <w:sz w:val="28"/>
        </w:rPr>
        <w:t>REPORT ON REGISTRATION OF OFFSHORE INVESTMENT AND TERMINATION OF OFFSHORE INVESTMENT PROJECTS FOR PROJECTS NOT SUBJECT TO ISSUANCE OF OFFSHORE INVESTMENT REGISTRATION CERTIFICATES</w:t>
      </w:r>
    </w:p>
    <w:p>
      <w:pPr>
        <w:pStyle w:val="Normal"/>
        <w:spacing w:before="0" w:after="60"/>
        <w:jc w:val="center"/>
        <w:rPr/>
      </w:pPr>
      <w:r>
        <w:rPr>
          <w:rFonts w:eastAsia="Times New Roman"/>
          <w:i/>
        </w:rPr>
        <w:t>(Point c Clause 2 Article 39 of Decree No. 103/2026/ND-CP)</w:t>
      </w:r>
    </w:p>
    <w:tbl>
      <w:tblPr>
        <w:tblW w:w="10080"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040"/>
        <w:gridCol w:w="5040"/>
      </w:tblGrid>
      <w:tr>
        <w:trPr/>
        <w:tc>
          <w:tcPr>
            <w:tcW w:w="5040" w:type="dxa"/>
            <w:tcBorders/>
          </w:tcPr>
          <w:p>
            <w:pPr>
              <w:pStyle w:val="Normal"/>
              <w:rPr/>
            </w:pPr>
            <w:r>
              <w:rPr/>
            </w:r>
          </w:p>
          <w:p>
            <w:pPr>
              <w:pStyle w:val="Normal"/>
              <w:jc w:val="center"/>
              <w:rPr/>
            </w:pPr>
            <w:r>
              <w:rPr>
                <w:rFonts w:eastAsia="Times New Roman"/>
                <w:b/>
                <w:sz w:val="16"/>
              </w:rPr>
              <w:t>STATE BANK OF VIETNAM</w:t>
            </w:r>
          </w:p>
          <w:p>
            <w:pPr>
              <w:pStyle w:val="Normal"/>
              <w:spacing w:before="0" w:after="200"/>
              <w:jc w:val="center"/>
              <w:rPr/>
            </w:pPr>
            <w:r>
              <w:rPr>
                <w:rFonts w:eastAsia="Times New Roman"/>
                <w:b/>
                <w:sz w:val="16"/>
              </w:rPr>
              <w:t>-------</w:t>
            </w:r>
          </w:p>
        </w:tc>
        <w:tc>
          <w:tcPr>
            <w:tcW w:w="5040" w:type="dxa"/>
            <w:tcBorders/>
          </w:tcPr>
          <w:p>
            <w:pPr>
              <w:pStyle w:val="Normal"/>
              <w:rPr/>
            </w:pPr>
            <w:r>
              <w:rPr/>
            </w:r>
          </w:p>
          <w:p>
            <w:pPr>
              <w:pStyle w:val="Normal"/>
              <w:jc w:val="center"/>
              <w:rPr/>
            </w:pPr>
            <w:r>
              <w:rPr>
                <w:rFonts w:eastAsia="Times New Roman"/>
                <w:b/>
                <w:sz w:val="16"/>
              </w:rPr>
              <w:t>SOCIALIST REPUBLIC OF VIET NAM</w:t>
            </w:r>
          </w:p>
          <w:p>
            <w:pPr>
              <w:pStyle w:val="Normal"/>
              <w:jc w:val="center"/>
              <w:rPr/>
            </w:pPr>
            <w:r>
              <w:rPr>
                <w:rFonts w:eastAsia="Times New Roman"/>
                <w:b/>
                <w:sz w:val="16"/>
              </w:rPr>
              <w:t>Independence - Freedom - Happiness</w:t>
            </w:r>
          </w:p>
          <w:p>
            <w:pPr>
              <w:pStyle w:val="Normal"/>
              <w:spacing w:before="0" w:after="200"/>
              <w:jc w:val="center"/>
              <w:rPr/>
            </w:pPr>
            <w:r>
              <w:rPr>
                <w:rFonts w:eastAsia="Times New Roman"/>
                <w:b/>
                <w:sz w:val="16"/>
              </w:rPr>
              <w:t>---------------</w:t>
            </w:r>
          </w:p>
        </w:tc>
      </w:tr>
    </w:tbl>
    <w:p>
      <w:pPr>
        <w:pStyle w:val="Normal"/>
        <w:spacing w:before="0" w:after="60"/>
        <w:jc w:val="center"/>
        <w:rPr/>
      </w:pPr>
      <w:r>
        <w:rPr>
          <w:rFonts w:eastAsia="Times New Roman"/>
        </w:rPr>
        <w:t>No.: ..../....                                           ......, ... ... ......</w:t>
      </w:r>
    </w:p>
    <w:p>
      <w:pPr>
        <w:pStyle w:val="Normal"/>
        <w:spacing w:before="0" w:after="120"/>
        <w:jc w:val="center"/>
        <w:rPr/>
      </w:pPr>
      <w:r>
        <w:rPr>
          <w:rFonts w:eastAsia="Times New Roman"/>
          <w:b/>
          <w:sz w:val="28"/>
        </w:rPr>
        <w:t>REPORT</w:t>
      </w:r>
    </w:p>
    <w:p>
      <w:pPr>
        <w:pStyle w:val="Normal"/>
        <w:spacing w:before="0" w:after="60"/>
        <w:jc w:val="center"/>
        <w:rPr/>
      </w:pPr>
      <w:r>
        <w:rPr>
          <w:rFonts w:eastAsia="Times New Roman"/>
          <w:b/>
        </w:rPr>
        <w:t>On registration of foreign exchange transactions and termination of offshore investment projects for projects not subject to issuance of Offshore Investment Registration Certificates</w:t>
      </w:r>
    </w:p>
    <w:p>
      <w:pPr>
        <w:pStyle w:val="Normal"/>
        <w:spacing w:before="0" w:after="60"/>
        <w:jc w:val="center"/>
        <w:rPr>
          <w:b/>
          <w:bCs/>
        </w:rPr>
      </w:pPr>
      <w:r>
        <w:rPr>
          <w:rFonts w:eastAsia="Times New Roman"/>
          <w:b/>
          <w:bCs/>
        </w:rPr>
        <w:t>Month ..../Quarter ..../Year ....</w:t>
      </w:r>
    </w:p>
    <w:p>
      <w:pPr>
        <w:pStyle w:val="Normal"/>
        <w:spacing w:before="0" w:after="60"/>
        <w:jc w:val="center"/>
        <w:rPr>
          <w:rFonts w:eastAsia="Times New Roman"/>
          <w:bCs/>
        </w:rPr>
      </w:pPr>
      <w:r>
        <w:rPr>
          <w:rFonts w:eastAsia="Times New Roman"/>
          <w:bCs/>
        </w:rPr>
        <w:t>To: Ministry of Finance (Foreign Investment Agency)</w:t>
      </w:r>
    </w:p>
    <w:p>
      <w:pPr>
        <w:pStyle w:val="Normal"/>
        <w:spacing w:before="0" w:after="60"/>
        <w:jc w:val="center"/>
        <w:rPr>
          <w:bCs/>
        </w:rPr>
      </w:pPr>
      <w:r>
        <w:rPr>
          <w:bCs/>
        </w:rPr>
      </w:r>
    </w:p>
    <w:p>
      <w:pPr>
        <w:pStyle w:val="Normal"/>
        <w:spacing w:before="0" w:after="60"/>
        <w:jc w:val="both"/>
        <w:rPr>
          <w:rFonts w:eastAsia="Times New Roman"/>
        </w:rPr>
      </w:pPr>
      <w:r>
        <w:rPr>
          <w:rFonts w:eastAsia="Times New Roman"/>
        </w:rPr>
        <w:t>In implementation of Point c Clause 2 Article 39 of Decree No. 103/2026/ND-CP dated March 31, 2026 of the Government providing for offshore investment, the State Bank of Vietnam reports on registration of foreign exchange transactions and transfer of offshore investment capital in cash for projects not subject to issuance of Offshore Investment Registration Certificates as follows:</w:t>
      </w:r>
    </w:p>
    <w:p>
      <w:pPr>
        <w:pStyle w:val="Normal"/>
        <w:spacing w:before="0" w:after="60"/>
        <w:jc w:val="both"/>
        <w:rPr/>
      </w:pPr>
      <w:r>
        <w:rPr/>
      </w:r>
    </w:p>
    <w:p>
      <w:pPr>
        <w:pStyle w:val="Normal"/>
        <w:spacing w:before="0" w:after="60"/>
        <w:jc w:val="both"/>
        <w:rPr>
          <w:b/>
          <w:bCs/>
        </w:rPr>
      </w:pPr>
      <w:r>
        <w:rPr>
          <w:rFonts w:eastAsia="Times New Roman"/>
          <w:b/>
          <w:bCs/>
        </w:rPr>
        <w:t>1. Current status of grant of registration for foreign exchange transactions for offshore investment projects:</w:t>
      </w:r>
    </w:p>
    <w:p>
      <w:pPr>
        <w:pStyle w:val="Normal"/>
        <w:spacing w:before="0" w:after="60"/>
        <w:jc w:val="both"/>
        <w:rPr/>
      </w:pPr>
      <w:r>
        <w:rPr>
          <w:rFonts w:eastAsia="Times New Roman"/>
        </w:rPr>
        <w:t>In Month ..../Quarter ..../Year ..... (reporting period), there are (number of projects) ... projects registering foreign exchange transactions to conduct offshore direct investment activities, specifically as shown in the following table:</w:t>
      </w:r>
    </w:p>
    <w:tbl>
      <w:tblPr>
        <w:tblStyle w:val="TableGrid"/>
        <w:tblW w:w="10543"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963"/>
        <w:gridCol w:w="926"/>
        <w:gridCol w:w="1153"/>
        <w:gridCol w:w="1246"/>
        <w:gridCol w:w="891"/>
        <w:gridCol w:w="1179"/>
        <w:gridCol w:w="1280"/>
        <w:gridCol w:w="1178"/>
        <w:gridCol w:w="1727"/>
      </w:tblGrid>
      <w:tr>
        <w:trPr/>
        <w:tc>
          <w:tcPr>
            <w:tcW w:w="963"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No.</w:t>
            </w:r>
          </w:p>
        </w:tc>
        <w:tc>
          <w:tcPr>
            <w:tcW w:w="926"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Name of investor</w:t>
            </w:r>
          </w:p>
        </w:tc>
        <w:tc>
          <w:tcPr>
            <w:tcW w:w="1153"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Enterprise ID No./ Citizen ID Card No.</w:t>
            </w:r>
          </w:p>
        </w:tc>
        <w:tc>
          <w:tcPr>
            <w:tcW w:w="1246"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Foreign exchange transaction registration code</w:t>
            </w:r>
          </w:p>
        </w:tc>
        <w:tc>
          <w:tcPr>
            <w:tcW w:w="891"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Head office address</w:t>
            </w:r>
          </w:p>
        </w:tc>
        <w:tc>
          <w:tcPr>
            <w:tcW w:w="1179"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Form of investment</w:t>
            </w:r>
          </w:p>
        </w:tc>
        <w:tc>
          <w:tcPr>
            <w:tcW w:w="1280"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Operational objectives of the project</w:t>
            </w:r>
          </w:p>
        </w:tc>
        <w:tc>
          <w:tcPr>
            <w:tcW w:w="1178"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Offshore investment capital</w:t>
            </w:r>
          </w:p>
        </w:tc>
        <w:tc>
          <w:tcPr>
            <w:tcW w:w="1727"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Investment country/territory</w:t>
            </w:r>
          </w:p>
        </w:tc>
      </w:tr>
      <w:tr>
        <w:trPr/>
        <w:tc>
          <w:tcPr>
            <w:tcW w:w="963"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1</w:t>
            </w:r>
          </w:p>
        </w:tc>
        <w:tc>
          <w:tcPr>
            <w:tcW w:w="926"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w:t>
            </w:r>
          </w:p>
        </w:tc>
        <w:tc>
          <w:tcPr>
            <w:tcW w:w="115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6"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891"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79"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80"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7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72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r>
        <w:trPr/>
        <w:tc>
          <w:tcPr>
            <w:tcW w:w="963"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2</w:t>
            </w:r>
          </w:p>
        </w:tc>
        <w:tc>
          <w:tcPr>
            <w:tcW w:w="926"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w:t>
            </w:r>
          </w:p>
        </w:tc>
        <w:tc>
          <w:tcPr>
            <w:tcW w:w="115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6"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891"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79"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80"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7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72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r>
        <w:trPr/>
        <w:tc>
          <w:tcPr>
            <w:tcW w:w="963"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w:t>
            </w:r>
          </w:p>
        </w:tc>
        <w:tc>
          <w:tcPr>
            <w:tcW w:w="926"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5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6"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891"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79"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80"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7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72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r>
        <w:trPr/>
        <w:tc>
          <w:tcPr>
            <w:tcW w:w="963"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Total</w:t>
            </w:r>
          </w:p>
        </w:tc>
        <w:tc>
          <w:tcPr>
            <w:tcW w:w="926"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5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6"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891"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79"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80"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7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72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bl>
    <w:p>
      <w:pPr>
        <w:pStyle w:val="Normal"/>
        <w:spacing w:before="0" w:after="60"/>
        <w:jc w:val="both"/>
        <w:rPr/>
      </w:pPr>
      <w:r>
        <w:rPr/>
      </w:r>
    </w:p>
    <w:p>
      <w:pPr>
        <w:pStyle w:val="Normal"/>
        <w:spacing w:before="0" w:after="60"/>
        <w:jc w:val="both"/>
        <w:rPr/>
      </w:pPr>
      <w:r>
        <w:rPr>
          <w:rFonts w:eastAsia="Times New Roman"/>
        </w:rPr>
        <w:t>2. Current status of termination of offshore investment activities of projects</w:t>
      </w:r>
    </w:p>
    <w:p>
      <w:pPr>
        <w:pStyle w:val="Normal"/>
        <w:spacing w:before="0" w:after="60"/>
        <w:jc w:val="both"/>
        <w:rPr/>
      </w:pPr>
      <w:r>
        <w:rPr>
          <w:rFonts w:eastAsia="Times New Roman"/>
        </w:rPr>
        <w:t>In Month ..../Quarter ..../Year ..... (reporting period), there are (number of projects) ... projects terminating offshore direct investment activities, specifically as shown in the following table:</w:t>
      </w:r>
    </w:p>
    <w:tbl>
      <w:tblPr>
        <w:tblStyle w:val="TableGrid"/>
        <w:tblW w:w="10543"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898"/>
        <w:gridCol w:w="1019"/>
        <w:gridCol w:w="1127"/>
        <w:gridCol w:w="1217"/>
        <w:gridCol w:w="1005"/>
        <w:gridCol w:w="1150"/>
        <w:gridCol w:w="1249"/>
        <w:gridCol w:w="1195"/>
        <w:gridCol w:w="1683"/>
      </w:tblGrid>
      <w:tr>
        <w:trPr/>
        <w:tc>
          <w:tcPr>
            <w:tcW w:w="898"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No.</w:t>
            </w:r>
          </w:p>
        </w:tc>
        <w:tc>
          <w:tcPr>
            <w:tcW w:w="1019"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Name of investor</w:t>
            </w:r>
          </w:p>
        </w:tc>
        <w:tc>
          <w:tcPr>
            <w:tcW w:w="1127"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Enterprise ID No./ Citizen ID Card No.</w:t>
            </w:r>
          </w:p>
        </w:tc>
        <w:tc>
          <w:tcPr>
            <w:tcW w:w="1217"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Foreign exchange transaction registration code</w:t>
            </w:r>
          </w:p>
        </w:tc>
        <w:tc>
          <w:tcPr>
            <w:tcW w:w="1005"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Head office address</w:t>
            </w:r>
          </w:p>
        </w:tc>
        <w:tc>
          <w:tcPr>
            <w:tcW w:w="1150"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Form of investment</w:t>
            </w:r>
          </w:p>
        </w:tc>
        <w:tc>
          <w:tcPr>
            <w:tcW w:w="1249"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Operational objectives of the project</w:t>
            </w:r>
          </w:p>
        </w:tc>
        <w:tc>
          <w:tcPr>
            <w:tcW w:w="1195"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Capital transferred overseas</w:t>
            </w:r>
          </w:p>
        </w:tc>
        <w:tc>
          <w:tcPr>
            <w:tcW w:w="1683"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Investment country/territory</w:t>
            </w:r>
          </w:p>
        </w:tc>
      </w:tr>
      <w:tr>
        <w:trPr/>
        <w:tc>
          <w:tcPr>
            <w:tcW w:w="898"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1</w:t>
            </w:r>
          </w:p>
        </w:tc>
        <w:tc>
          <w:tcPr>
            <w:tcW w:w="1019"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w:t>
            </w:r>
          </w:p>
        </w:tc>
        <w:tc>
          <w:tcPr>
            <w:tcW w:w="112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1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005"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50"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9"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95"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8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r>
        <w:trPr/>
        <w:tc>
          <w:tcPr>
            <w:tcW w:w="898"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2</w:t>
            </w:r>
          </w:p>
        </w:tc>
        <w:tc>
          <w:tcPr>
            <w:tcW w:w="1019"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w:t>
            </w:r>
          </w:p>
        </w:tc>
        <w:tc>
          <w:tcPr>
            <w:tcW w:w="112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1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005"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50"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9"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95"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8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r>
        <w:trPr/>
        <w:tc>
          <w:tcPr>
            <w:tcW w:w="898"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w:t>
            </w:r>
          </w:p>
        </w:tc>
        <w:tc>
          <w:tcPr>
            <w:tcW w:w="1019"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2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1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005"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50"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9"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95"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8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r>
        <w:trPr/>
        <w:tc>
          <w:tcPr>
            <w:tcW w:w="898"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Total</w:t>
            </w:r>
          </w:p>
        </w:tc>
        <w:tc>
          <w:tcPr>
            <w:tcW w:w="1019"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27" w:type="dxa"/>
            <w:tcBorders/>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kern w:val="0"/>
                <w:szCs w:val="22"/>
                <w:lang w:val="en-US" w:eastAsia="en-US" w:bidi="ar-SA"/>
              </w:rPr>
            </w:r>
          </w:p>
        </w:tc>
        <w:tc>
          <w:tcPr>
            <w:tcW w:w="1217" w:type="dxa"/>
            <w:tcBorders/>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kern w:val="0"/>
                <w:szCs w:val="22"/>
                <w:lang w:val="en-US" w:eastAsia="en-US" w:bidi="ar-SA"/>
              </w:rPr>
            </w:r>
          </w:p>
        </w:tc>
        <w:tc>
          <w:tcPr>
            <w:tcW w:w="1005" w:type="dxa"/>
            <w:tcBorders/>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kern w:val="0"/>
                <w:szCs w:val="22"/>
                <w:lang w:val="en-US" w:eastAsia="en-US" w:bidi="ar-SA"/>
              </w:rPr>
            </w:r>
          </w:p>
        </w:tc>
        <w:tc>
          <w:tcPr>
            <w:tcW w:w="1150" w:type="dxa"/>
            <w:tcBorders/>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kern w:val="0"/>
                <w:szCs w:val="22"/>
                <w:lang w:val="en-US" w:eastAsia="en-US" w:bidi="ar-SA"/>
              </w:rPr>
            </w:r>
          </w:p>
        </w:tc>
        <w:tc>
          <w:tcPr>
            <w:tcW w:w="1249" w:type="dxa"/>
            <w:tcBorders/>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kern w:val="0"/>
                <w:szCs w:val="22"/>
                <w:lang w:val="en-US" w:eastAsia="en-US" w:bidi="ar-SA"/>
              </w:rPr>
            </w:r>
          </w:p>
        </w:tc>
        <w:tc>
          <w:tcPr>
            <w:tcW w:w="1195" w:type="dxa"/>
            <w:tcBorders/>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kern w:val="0"/>
                <w:szCs w:val="22"/>
                <w:lang w:val="en-US" w:eastAsia="en-US" w:bidi="ar-SA"/>
              </w:rPr>
            </w:r>
          </w:p>
        </w:tc>
        <w:tc>
          <w:tcPr>
            <w:tcW w:w="1683" w:type="dxa"/>
            <w:tcBorders/>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kern w:val="0"/>
                <w:szCs w:val="22"/>
                <w:lang w:val="en-US" w:eastAsia="en-US" w:bidi="ar-SA"/>
              </w:rPr>
            </w:r>
          </w:p>
        </w:tc>
      </w:tr>
    </w:tbl>
    <w:p>
      <w:pPr>
        <w:pStyle w:val="Normal"/>
        <w:spacing w:before="0" w:after="60"/>
        <w:jc w:val="both"/>
        <w:rPr/>
      </w:pPr>
      <w:r>
        <w:rPr/>
      </w:r>
    </w:p>
    <w:p>
      <w:pPr>
        <w:pStyle w:val="Normal"/>
        <w:spacing w:before="0" w:after="60"/>
        <w:jc w:val="both"/>
        <w:rPr/>
      </w:pPr>
      <w:r>
        <w:rPr>
          <w:rFonts w:eastAsia="Times New Roman"/>
        </w:rPr>
        <w:t>3. Proposals and recommendations (if any): ...</w:t>
      </w:r>
    </w:p>
    <w:p>
      <w:pPr>
        <w:pStyle w:val="Normal"/>
        <w:spacing w:before="0" w:after="60"/>
        <w:jc w:val="both"/>
        <w:rPr/>
      </w:pPr>
      <w:r>
        <w:rPr>
          <w:rFonts w:eastAsia="Times New Roman"/>
        </w:rPr>
        <w:t>...., ... ... ...</w:t>
      </w:r>
    </w:p>
    <w:p>
      <w:pPr>
        <w:pStyle w:val="Normal"/>
        <w:spacing w:before="0" w:after="60"/>
        <w:jc w:val="end"/>
        <w:rPr>
          <w:rFonts w:eastAsia="Times New Roman"/>
          <w:b/>
        </w:rPr>
      </w:pPr>
      <w:r>
        <w:rPr>
          <w:rFonts w:eastAsia="Times New Roman"/>
          <w:b/>
        </w:rPr>
        <w:t>AUTHORIZED REPRESENTATIVE OF THE AGENCY</w:t>
        <w:br/>
        <w:t>(signature, full name and seal)</w:t>
      </w:r>
    </w:p>
    <w:p>
      <w:pPr>
        <w:pStyle w:val="Normal"/>
        <w:spacing w:before="0" w:after="60"/>
        <w:jc w:val="end"/>
        <w:rPr/>
      </w:pPr>
      <w:r>
        <w:rPr/>
      </w:r>
    </w:p>
    <w:p>
      <w:pPr>
        <w:pStyle w:val="Normal"/>
        <w:jc w:val="center"/>
        <w:rPr/>
      </w:pPr>
      <w:r>
        <w:rPr>
          <w:rFonts w:eastAsia="Times New Roman"/>
          <w:b/>
        </w:rPr>
        <w:t>Form II.6</w:t>
      </w:r>
    </w:p>
    <w:p>
      <w:pPr>
        <w:pStyle w:val="Normal"/>
        <w:spacing w:before="0" w:after="120"/>
        <w:jc w:val="center"/>
        <w:rPr/>
      </w:pPr>
      <w:r>
        <w:rPr>
          <w:rFonts w:eastAsia="Times New Roman"/>
          <w:b/>
          <w:sz w:val="28"/>
        </w:rPr>
        <w:t>REPORT ON TRANSFER OF OFFSHORE INVESTMENT CAPITAL AND TRANSFER OF MONEY BACK TO VIETNAM OF OFFSHORE INVESTMENT PROJECTS[1]</w:t>
      </w:r>
    </w:p>
    <w:p>
      <w:pPr>
        <w:pStyle w:val="Normal"/>
        <w:spacing w:before="0" w:after="60"/>
        <w:jc w:val="center"/>
        <w:rPr/>
      </w:pPr>
      <w:r>
        <w:rPr>
          <w:rFonts w:eastAsia="Times New Roman"/>
          <w:i/>
        </w:rPr>
        <w:t>(Point e Clause 2 Article 39 of Decree No. 103/2026/ND-CP)</w:t>
      </w:r>
    </w:p>
    <w:tbl>
      <w:tblPr>
        <w:tblW w:w="10080"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040"/>
        <w:gridCol w:w="5040"/>
      </w:tblGrid>
      <w:tr>
        <w:trPr/>
        <w:tc>
          <w:tcPr>
            <w:tcW w:w="5040" w:type="dxa"/>
            <w:tcBorders/>
          </w:tcPr>
          <w:p>
            <w:pPr>
              <w:pStyle w:val="Normal"/>
              <w:rPr/>
            </w:pPr>
            <w:r>
              <w:rPr/>
            </w:r>
          </w:p>
          <w:p>
            <w:pPr>
              <w:pStyle w:val="Normal"/>
              <w:jc w:val="center"/>
              <w:rPr/>
            </w:pPr>
            <w:r>
              <w:rPr>
                <w:rFonts w:eastAsia="Times New Roman"/>
                <w:b/>
                <w:sz w:val="16"/>
              </w:rPr>
              <w:t>STATE BANK OF VIETNAM</w:t>
            </w:r>
          </w:p>
          <w:p>
            <w:pPr>
              <w:pStyle w:val="Normal"/>
              <w:spacing w:before="0" w:after="200"/>
              <w:jc w:val="center"/>
              <w:rPr/>
            </w:pPr>
            <w:r>
              <w:rPr>
                <w:rFonts w:eastAsia="Times New Roman"/>
                <w:b/>
                <w:sz w:val="16"/>
              </w:rPr>
              <w:t>--------</w:t>
            </w:r>
          </w:p>
        </w:tc>
        <w:tc>
          <w:tcPr>
            <w:tcW w:w="5040" w:type="dxa"/>
            <w:tcBorders/>
          </w:tcPr>
          <w:p>
            <w:pPr>
              <w:pStyle w:val="Normal"/>
              <w:rPr/>
            </w:pPr>
            <w:r>
              <w:rPr/>
            </w:r>
          </w:p>
          <w:p>
            <w:pPr>
              <w:pStyle w:val="Normal"/>
              <w:jc w:val="center"/>
              <w:rPr/>
            </w:pPr>
            <w:r>
              <w:rPr>
                <w:rFonts w:eastAsia="Times New Roman"/>
                <w:b/>
                <w:sz w:val="16"/>
              </w:rPr>
              <w:t>SOCIALIST REPUBLIC OF VIET NAM</w:t>
            </w:r>
          </w:p>
          <w:p>
            <w:pPr>
              <w:pStyle w:val="Normal"/>
              <w:jc w:val="center"/>
              <w:rPr/>
            </w:pPr>
            <w:r>
              <w:rPr>
                <w:rFonts w:eastAsia="Times New Roman"/>
                <w:b/>
                <w:sz w:val="16"/>
              </w:rPr>
              <w:t>Independence - Freedom - Happiness</w:t>
            </w:r>
          </w:p>
          <w:p>
            <w:pPr>
              <w:pStyle w:val="Normal"/>
              <w:spacing w:before="0" w:after="200"/>
              <w:jc w:val="center"/>
              <w:rPr/>
            </w:pPr>
            <w:r>
              <w:rPr>
                <w:rFonts w:eastAsia="Times New Roman"/>
                <w:b/>
                <w:sz w:val="16"/>
              </w:rPr>
              <w:t>---------------</w:t>
            </w:r>
          </w:p>
        </w:tc>
      </w:tr>
    </w:tbl>
    <w:p>
      <w:pPr>
        <w:pStyle w:val="Normal"/>
        <w:spacing w:before="0" w:after="60"/>
        <w:jc w:val="center"/>
        <w:rPr/>
      </w:pPr>
      <w:r>
        <w:rPr>
          <w:rFonts w:eastAsia="Times New Roman"/>
        </w:rPr>
        <w:t>No.: ..../....                                           ......, ... ... ......</w:t>
      </w:r>
    </w:p>
    <w:p>
      <w:pPr>
        <w:pStyle w:val="Normal"/>
        <w:spacing w:before="0" w:after="120"/>
        <w:jc w:val="center"/>
        <w:rPr/>
      </w:pPr>
      <w:r>
        <w:rPr>
          <w:rFonts w:eastAsia="Times New Roman"/>
          <w:b/>
          <w:sz w:val="28"/>
        </w:rPr>
        <w:t>REPORT</w:t>
      </w:r>
    </w:p>
    <w:p>
      <w:pPr>
        <w:pStyle w:val="Normal"/>
        <w:spacing w:before="0" w:after="60"/>
        <w:jc w:val="center"/>
        <w:rPr/>
      </w:pPr>
      <w:r>
        <w:rPr>
          <w:rFonts w:eastAsia="Times New Roman"/>
          <w:b/>
        </w:rPr>
        <w:t>On transfer of offshore investment capital and transfer of money back to Vietnam of offshore investment projects</w:t>
      </w:r>
    </w:p>
    <w:p>
      <w:pPr>
        <w:pStyle w:val="Normal"/>
        <w:spacing w:before="0" w:after="60"/>
        <w:jc w:val="center"/>
        <w:rPr/>
      </w:pPr>
      <w:r>
        <w:rPr>
          <w:rFonts w:eastAsia="Times New Roman"/>
        </w:rPr>
        <w:t>Year ...</w:t>
      </w:r>
    </w:p>
    <w:p>
      <w:pPr>
        <w:pStyle w:val="Normal"/>
        <w:spacing w:before="0" w:after="60"/>
        <w:jc w:val="center"/>
        <w:rPr/>
      </w:pPr>
      <w:r>
        <w:rPr>
          <w:rFonts w:eastAsia="Times New Roman"/>
          <w:b/>
        </w:rPr>
        <w:t>To: Ministry of Finance (Foreign Investment Agency)</w:t>
      </w:r>
    </w:p>
    <w:p>
      <w:pPr>
        <w:pStyle w:val="Normal"/>
        <w:spacing w:before="0" w:after="60"/>
        <w:jc w:val="both"/>
        <w:rPr/>
      </w:pPr>
      <w:r>
        <w:rPr>
          <w:rFonts w:eastAsia="Times New Roman"/>
        </w:rPr>
        <w:t>In implementation of Point e Clause 2 Article 39 of Decree No. 103/2026/ND-CP dated March 31, 2026 of the Government providing for offshore investment, the State Bank of Vietnam reports on the transfer of offshore investment capital and the transfer of money back to Vietnam for offshore investment projects as follows:</w:t>
      </w:r>
    </w:p>
    <w:p>
      <w:pPr>
        <w:pStyle w:val="Normal"/>
        <w:spacing w:before="0" w:after="60"/>
        <w:jc w:val="both"/>
        <w:rPr/>
      </w:pPr>
      <w:r>
        <w:rPr>
          <w:rFonts w:eastAsia="Times New Roman"/>
        </w:rPr>
        <w:t>1. Current status of capital transfer from Vietnam overseas</w:t>
      </w:r>
    </w:p>
    <w:p>
      <w:pPr>
        <w:pStyle w:val="Normal"/>
        <w:spacing w:before="0" w:after="60"/>
        <w:jc w:val="both"/>
        <w:rPr/>
      </w:pPr>
      <w:r>
        <w:rPr>
          <w:rFonts w:eastAsia="Times New Roman"/>
        </w:rPr>
        <w:t>In Year ...... (reporting period), there are ...... (number of projects) ... projects transferring offshore investment capital to conduct offshore direct investment activities, with total capital transferred overseas of ...... USD, specifically as shown in the following table:</w:t>
      </w:r>
    </w:p>
    <w:tbl>
      <w:tblPr>
        <w:tblStyle w:val="TableGrid"/>
        <w:tblW w:w="10543"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1135"/>
        <w:gridCol w:w="1188"/>
        <w:gridCol w:w="1234"/>
        <w:gridCol w:w="1616"/>
        <w:gridCol w:w="1182"/>
        <w:gridCol w:w="1258"/>
        <w:gridCol w:w="1247"/>
        <w:gridCol w:w="1683"/>
      </w:tblGrid>
      <w:tr>
        <w:trPr/>
        <w:tc>
          <w:tcPr>
            <w:tcW w:w="1135"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No.</w:t>
            </w:r>
          </w:p>
        </w:tc>
        <w:tc>
          <w:tcPr>
            <w:tcW w:w="1188"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Name of investor</w:t>
            </w:r>
          </w:p>
        </w:tc>
        <w:tc>
          <w:tcPr>
            <w:tcW w:w="1234"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Enterprise ID No./ Citizen ID Card No.</w:t>
            </w:r>
          </w:p>
        </w:tc>
        <w:tc>
          <w:tcPr>
            <w:tcW w:w="1616"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Investment Certificate No./ Foreign Exchange Transaction Registration Confirmation[2]</w:t>
            </w:r>
          </w:p>
        </w:tc>
        <w:tc>
          <w:tcPr>
            <w:tcW w:w="1182"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Head office address</w:t>
            </w:r>
          </w:p>
        </w:tc>
        <w:tc>
          <w:tcPr>
            <w:tcW w:w="1258"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Operational objectives of the project</w:t>
            </w:r>
          </w:p>
        </w:tc>
        <w:tc>
          <w:tcPr>
            <w:tcW w:w="1247"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Capital transferred overseas (USD)</w:t>
            </w:r>
          </w:p>
        </w:tc>
        <w:tc>
          <w:tcPr>
            <w:tcW w:w="1683"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Investment country/territory</w:t>
            </w:r>
          </w:p>
        </w:tc>
      </w:tr>
      <w:tr>
        <w:trPr/>
        <w:tc>
          <w:tcPr>
            <w:tcW w:w="1135"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1</w:t>
            </w:r>
          </w:p>
        </w:tc>
        <w:tc>
          <w:tcPr>
            <w:tcW w:w="1188"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w:t>
            </w:r>
          </w:p>
        </w:tc>
        <w:tc>
          <w:tcPr>
            <w:tcW w:w="1234"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16"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82"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5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8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r>
        <w:trPr/>
        <w:tc>
          <w:tcPr>
            <w:tcW w:w="1135"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2</w:t>
            </w:r>
          </w:p>
        </w:tc>
        <w:tc>
          <w:tcPr>
            <w:tcW w:w="1188"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w:t>
            </w:r>
          </w:p>
        </w:tc>
        <w:tc>
          <w:tcPr>
            <w:tcW w:w="1234"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16"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82"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5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8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r>
        <w:trPr/>
        <w:tc>
          <w:tcPr>
            <w:tcW w:w="1135"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w:t>
            </w:r>
          </w:p>
        </w:tc>
        <w:tc>
          <w:tcPr>
            <w:tcW w:w="118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34"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16"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82"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5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8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r>
        <w:trPr/>
        <w:tc>
          <w:tcPr>
            <w:tcW w:w="1135"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Total</w:t>
            </w:r>
          </w:p>
        </w:tc>
        <w:tc>
          <w:tcPr>
            <w:tcW w:w="118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34"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16"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82"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5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8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bl>
    <w:p>
      <w:pPr>
        <w:pStyle w:val="Normal"/>
        <w:spacing w:before="0" w:after="60"/>
        <w:jc w:val="both"/>
        <w:rPr/>
      </w:pPr>
      <w:r>
        <w:rPr/>
      </w:r>
    </w:p>
    <w:p>
      <w:pPr>
        <w:pStyle w:val="Normal"/>
        <w:spacing w:before="0" w:after="60"/>
        <w:jc w:val="both"/>
        <w:rPr/>
      </w:pPr>
      <w:r>
        <w:rPr>
          <w:rFonts w:eastAsia="Times New Roman"/>
        </w:rPr>
        <w:t>2. Current status of transfer of money from overseas to Vietnam</w:t>
      </w:r>
    </w:p>
    <w:p>
      <w:pPr>
        <w:pStyle w:val="Normal"/>
        <w:spacing w:before="0" w:after="60"/>
        <w:jc w:val="both"/>
        <w:rPr/>
      </w:pPr>
      <w:r>
        <w:rPr>
          <w:rFonts w:eastAsia="Times New Roman"/>
        </w:rPr>
        <w:t>In Year ..... (reporting period), there are ....... (number of projects) ... projects transferring money back to Vietnam, with total money transferred to Vietnam of ..... USD, specifically as shown in the following table:</w:t>
      </w:r>
    </w:p>
    <w:tbl>
      <w:tblPr>
        <w:tblStyle w:val="TableGrid"/>
        <w:tblW w:w="10543"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1135"/>
        <w:gridCol w:w="1188"/>
        <w:gridCol w:w="1234"/>
        <w:gridCol w:w="1616"/>
        <w:gridCol w:w="1182"/>
        <w:gridCol w:w="1258"/>
        <w:gridCol w:w="1247"/>
        <w:gridCol w:w="1683"/>
      </w:tblGrid>
      <w:tr>
        <w:trPr/>
        <w:tc>
          <w:tcPr>
            <w:tcW w:w="1135"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No.</w:t>
            </w:r>
          </w:p>
        </w:tc>
        <w:tc>
          <w:tcPr>
            <w:tcW w:w="1188"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Name of investor</w:t>
            </w:r>
          </w:p>
        </w:tc>
        <w:tc>
          <w:tcPr>
            <w:tcW w:w="1234"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Enterprise ID No./ Citizen ID Card No.</w:t>
            </w:r>
          </w:p>
        </w:tc>
        <w:tc>
          <w:tcPr>
            <w:tcW w:w="1616"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Investment Certificate No./ Foreign Exchange Transaction Registration Confirmation[1]</w:t>
            </w:r>
          </w:p>
        </w:tc>
        <w:tc>
          <w:tcPr>
            <w:tcW w:w="1182"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Head office address</w:t>
            </w:r>
          </w:p>
        </w:tc>
        <w:tc>
          <w:tcPr>
            <w:tcW w:w="1258"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Operational objectives of the project</w:t>
            </w:r>
          </w:p>
        </w:tc>
        <w:tc>
          <w:tcPr>
            <w:tcW w:w="1247"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Money transferred to Vietnam (USD)</w:t>
            </w:r>
          </w:p>
        </w:tc>
        <w:tc>
          <w:tcPr>
            <w:tcW w:w="1683" w:type="dxa"/>
            <w:tcBorders/>
            <w:vAlign w:val="center"/>
          </w:tcPr>
          <w:p>
            <w:pPr>
              <w:pStyle w:val="Normal"/>
              <w:widowControl/>
              <w:spacing w:lineRule="auto" w:line="240" w:before="0" w:after="0"/>
              <w:jc w:val="center"/>
              <w:rPr>
                <w:sz w:val="20"/>
                <w:szCs w:val="28"/>
              </w:rPr>
            </w:pPr>
            <w:r>
              <w:rPr>
                <w:rFonts w:eastAsia="Times New Roman" w:cs=""/>
                <w:b/>
                <w:kern w:val="0"/>
                <w:sz w:val="20"/>
                <w:szCs w:val="28"/>
                <w:lang w:val="en-US" w:eastAsia="en-US" w:bidi="ar-SA"/>
              </w:rPr>
              <w:t>Investment country/territory</w:t>
            </w:r>
          </w:p>
        </w:tc>
      </w:tr>
      <w:tr>
        <w:trPr/>
        <w:tc>
          <w:tcPr>
            <w:tcW w:w="1135"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1</w:t>
            </w:r>
          </w:p>
        </w:tc>
        <w:tc>
          <w:tcPr>
            <w:tcW w:w="1188"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w:t>
            </w:r>
          </w:p>
        </w:tc>
        <w:tc>
          <w:tcPr>
            <w:tcW w:w="1234"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16"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82"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5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8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r>
        <w:trPr/>
        <w:tc>
          <w:tcPr>
            <w:tcW w:w="1135"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2</w:t>
            </w:r>
          </w:p>
        </w:tc>
        <w:tc>
          <w:tcPr>
            <w:tcW w:w="1188"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w:t>
            </w:r>
          </w:p>
        </w:tc>
        <w:tc>
          <w:tcPr>
            <w:tcW w:w="1234"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16"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82"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5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8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r>
        <w:trPr/>
        <w:tc>
          <w:tcPr>
            <w:tcW w:w="1135"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w:t>
            </w:r>
          </w:p>
        </w:tc>
        <w:tc>
          <w:tcPr>
            <w:tcW w:w="118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34"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16"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82"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5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8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r>
        <w:trPr/>
        <w:tc>
          <w:tcPr>
            <w:tcW w:w="1135" w:type="dxa"/>
            <w:tcBorders/>
            <w:vAlign w:val="center"/>
          </w:tcPr>
          <w:p>
            <w:pPr>
              <w:pStyle w:val="Normal"/>
              <w:widowControl/>
              <w:spacing w:lineRule="auto" w:line="240" w:before="0" w:after="0"/>
              <w:jc w:val="center"/>
              <w:rPr>
                <w:sz w:val="20"/>
                <w:szCs w:val="28"/>
              </w:rPr>
            </w:pPr>
            <w:r>
              <w:rPr>
                <w:rFonts w:eastAsia="Times New Roman" w:cs=""/>
                <w:kern w:val="0"/>
                <w:sz w:val="20"/>
                <w:szCs w:val="28"/>
                <w:lang w:val="en-US" w:eastAsia="en-US" w:bidi="ar-SA"/>
              </w:rPr>
              <w:t>Total</w:t>
            </w:r>
          </w:p>
        </w:tc>
        <w:tc>
          <w:tcPr>
            <w:tcW w:w="118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34"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16"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182"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58"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247"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c>
          <w:tcPr>
            <w:tcW w:w="1683" w:type="dxa"/>
            <w:tcBorders/>
            <w:vAlign w:val="center"/>
          </w:tcPr>
          <w:p>
            <w:pPr>
              <w:pStyle w:val="Normal"/>
              <w:widowControl/>
              <w:spacing w:lineRule="auto" w:line="240" w:before="0" w:after="0"/>
              <w:jc w:val="center"/>
              <w:rPr>
                <w:sz w:val="20"/>
                <w:szCs w:val="28"/>
              </w:rPr>
            </w:pPr>
            <w:r>
              <w:rPr>
                <w:rFonts w:eastAsia="ＭＳ 明朝" w:cs=""/>
                <w:kern w:val="0"/>
                <w:sz w:val="20"/>
                <w:szCs w:val="28"/>
                <w:lang w:val="en-US" w:eastAsia="en-US" w:bidi="ar-SA"/>
              </w:rPr>
            </w:r>
          </w:p>
        </w:tc>
      </w:tr>
    </w:tbl>
    <w:p>
      <w:pPr>
        <w:pStyle w:val="Normal"/>
        <w:spacing w:before="0" w:after="60"/>
        <w:jc w:val="both"/>
        <w:rPr/>
      </w:pPr>
      <w:r>
        <w:rPr/>
      </w:r>
    </w:p>
    <w:p>
      <w:pPr>
        <w:pStyle w:val="Normal"/>
        <w:spacing w:before="0" w:after="60"/>
        <w:jc w:val="both"/>
        <w:rPr/>
      </w:pPr>
      <w:r>
        <w:rPr>
          <w:rFonts w:eastAsia="Times New Roman"/>
        </w:rPr>
        <w:t>3. Proposals and recommendations (if any): ...</w:t>
      </w:r>
    </w:p>
    <w:p>
      <w:pPr>
        <w:pStyle w:val="Normal"/>
        <w:spacing w:before="0" w:after="60"/>
        <w:jc w:val="both"/>
        <w:rPr/>
      </w:pPr>
      <w:r>
        <w:rPr>
          <w:rFonts w:eastAsia="Times New Roman"/>
        </w:rPr>
        <w:t>..., ... ... ...</w:t>
      </w:r>
    </w:p>
    <w:p>
      <w:pPr>
        <w:pStyle w:val="Normal"/>
        <w:spacing w:before="0" w:after="60"/>
        <w:jc w:val="end"/>
        <w:rPr>
          <w:rFonts w:eastAsia="Times New Roman"/>
          <w:b/>
        </w:rPr>
      </w:pPr>
      <w:r>
        <w:rPr>
          <w:rFonts w:eastAsia="Times New Roman"/>
          <w:b/>
        </w:rPr>
        <w:t>AUTHORIZED REPRESENTATIVE OF THE AGENCY</w:t>
        <w:br/>
        <w:t>(signature, full name and seal)</w:t>
      </w:r>
    </w:p>
    <w:p>
      <w:pPr>
        <w:pStyle w:val="Normal"/>
        <w:spacing w:before="0" w:after="60"/>
        <w:jc w:val="end"/>
        <w:rPr>
          <w:rFonts w:eastAsia="Times New Roman"/>
          <w:b/>
        </w:rPr>
      </w:pPr>
      <w:r>
        <w:rPr>
          <w:rFonts w:eastAsia="Times New Roman"/>
          <w:b/>
        </w:rPr>
      </w:r>
    </w:p>
    <w:p>
      <w:pPr>
        <w:pStyle w:val="Normal"/>
        <w:spacing w:before="0" w:after="60"/>
        <w:jc w:val="end"/>
        <w:rPr>
          <w:rFonts w:eastAsia="Times New Roman"/>
          <w:b/>
        </w:rPr>
      </w:pPr>
      <w:r>
        <w:rPr>
          <w:rFonts w:eastAsia="Times New Roman"/>
          <w:b/>
        </w:rPr>
      </w:r>
    </w:p>
    <w:p>
      <w:pPr>
        <w:pStyle w:val="Normal"/>
        <w:spacing w:before="0" w:after="60"/>
        <w:jc w:val="end"/>
        <w:rPr/>
      </w:pPr>
      <w:r>
        <w:rPr/>
      </w:r>
    </w:p>
    <w:p>
      <w:pPr>
        <w:pStyle w:val="Normal"/>
        <w:spacing w:before="0" w:after="60"/>
        <w:jc w:val="both"/>
        <w:rPr/>
      </w:pPr>
      <w:r>
        <w:rPr>
          <w:rFonts w:eastAsia="Times New Roman"/>
          <w:i/>
        </w:rPr>
        <w:t>[1] General report for projects subject to and not subject to issuance of Offshore Investment Registration Certificates.</w:t>
      </w:r>
    </w:p>
    <w:p>
      <w:pPr>
        <w:pStyle w:val="Normal"/>
        <w:spacing w:before="0" w:after="60"/>
        <w:jc w:val="both"/>
        <w:rPr/>
      </w:pPr>
      <w:r>
        <w:rPr>
          <w:rFonts w:eastAsia="Times New Roman"/>
          <w:i/>
        </w:rPr>
        <w:t>[2] Written confirmation of registration of foreign exchange transactions.</w:t>
      </w:r>
    </w:p>
    <w:p>
      <w:pPr>
        <w:pStyle w:val="Normal"/>
        <w:spacing w:before="0" w:after="60"/>
        <w:jc w:val="both"/>
        <w:rPr/>
      </w:pPr>
      <w:r>
        <w:rPr>
          <w:rFonts w:eastAsia="Times New Roman"/>
          <w:i/>
        </w:rPr>
        <w:t>[1] Written confirmation of registration of foreign exchange transactions.</w:t>
      </w:r>
    </w:p>
    <w:p>
      <w:pPr>
        <w:pStyle w:val="Normal"/>
        <w:jc w:val="both"/>
        <w:rPr/>
      </w:pPr>
      <w:r>
        <w:rPr/>
      </w:r>
      <w:r>
        <w:br w:type="page"/>
      </w:r>
    </w:p>
    <w:p>
      <w:pPr>
        <w:pStyle w:val="Normal"/>
        <w:spacing w:before="0" w:after="60"/>
        <w:jc w:val="center"/>
        <w:rPr/>
      </w:pPr>
      <w:r>
        <w:rPr>
          <w:rFonts w:eastAsia="Times New Roman"/>
          <w:b/>
        </w:rPr>
        <w:t>Form II.7</w:t>
      </w:r>
    </w:p>
    <w:p>
      <w:pPr>
        <w:pStyle w:val="Normal"/>
        <w:spacing w:before="0" w:after="120"/>
        <w:jc w:val="center"/>
        <w:rPr/>
      </w:pPr>
      <w:r>
        <w:rPr>
          <w:rFonts w:eastAsia="Times New Roman"/>
          <w:b/>
          <w:sz w:val="28"/>
        </w:rPr>
        <w:t>PRIME MINISTER’S WRITTEN APPROVAL / APPROVAL FOR AMENDMENT OF OFFSHORE INVESTMENT PROJECT</w:t>
      </w:r>
    </w:p>
    <w:p>
      <w:pPr>
        <w:pStyle w:val="Normal"/>
        <w:spacing w:before="0" w:after="60"/>
        <w:jc w:val="center"/>
        <w:rPr/>
      </w:pPr>
      <w:r>
        <w:rPr>
          <w:rFonts w:eastAsia="Times New Roman"/>
          <w:i/>
        </w:rPr>
        <w:t>(Clause 6 Article 20 and Point e Clause 2 Article 21 of Decree No. 103/2026/ND-CP)</w:t>
      </w:r>
    </w:p>
    <w:tbl>
      <w:tblPr>
        <w:tblW w:w="10080"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040"/>
        <w:gridCol w:w="5040"/>
      </w:tblGrid>
      <w:tr>
        <w:trPr/>
        <w:tc>
          <w:tcPr>
            <w:tcW w:w="5040" w:type="dxa"/>
            <w:tcBorders/>
          </w:tcPr>
          <w:p>
            <w:pPr>
              <w:pStyle w:val="Normal"/>
              <w:rPr/>
            </w:pPr>
            <w:r>
              <w:rPr/>
            </w:r>
          </w:p>
          <w:p>
            <w:pPr>
              <w:pStyle w:val="Normal"/>
              <w:jc w:val="center"/>
              <w:rPr/>
            </w:pPr>
            <w:r>
              <w:rPr>
                <w:rFonts w:eastAsia="Times New Roman"/>
                <w:b/>
                <w:sz w:val="16"/>
              </w:rPr>
              <w:t>GOVERNMENT OFFICE</w:t>
            </w:r>
          </w:p>
          <w:p>
            <w:pPr>
              <w:pStyle w:val="Normal"/>
              <w:spacing w:before="0" w:after="200"/>
              <w:jc w:val="center"/>
              <w:rPr/>
            </w:pPr>
            <w:r>
              <w:rPr>
                <w:rFonts w:eastAsia="Times New Roman"/>
                <w:b/>
                <w:sz w:val="16"/>
              </w:rPr>
              <w:t>--------</w:t>
            </w:r>
          </w:p>
        </w:tc>
        <w:tc>
          <w:tcPr>
            <w:tcW w:w="5040" w:type="dxa"/>
            <w:tcBorders/>
          </w:tcPr>
          <w:p>
            <w:pPr>
              <w:pStyle w:val="Normal"/>
              <w:rPr/>
            </w:pPr>
            <w:r>
              <w:rPr/>
            </w:r>
          </w:p>
          <w:p>
            <w:pPr>
              <w:pStyle w:val="Normal"/>
              <w:jc w:val="center"/>
              <w:rPr/>
            </w:pPr>
            <w:r>
              <w:rPr>
                <w:rFonts w:eastAsia="Times New Roman"/>
                <w:b/>
                <w:sz w:val="16"/>
              </w:rPr>
              <w:t>SOCIALIST REPUBLIC OF VIET NAM</w:t>
            </w:r>
          </w:p>
          <w:p>
            <w:pPr>
              <w:pStyle w:val="Normal"/>
              <w:jc w:val="center"/>
              <w:rPr/>
            </w:pPr>
            <w:r>
              <w:rPr>
                <w:rFonts w:eastAsia="Times New Roman"/>
                <w:b/>
                <w:sz w:val="16"/>
              </w:rPr>
              <w:t>Independence - Freedom - Happiness</w:t>
            </w:r>
          </w:p>
          <w:p>
            <w:pPr>
              <w:pStyle w:val="Normal"/>
              <w:spacing w:before="0" w:after="200"/>
              <w:jc w:val="center"/>
              <w:rPr/>
            </w:pPr>
            <w:r>
              <w:rPr>
                <w:rFonts w:eastAsia="Times New Roman"/>
                <w:b/>
                <w:sz w:val="16"/>
              </w:rPr>
              <w:t>---------------</w:t>
            </w:r>
          </w:p>
        </w:tc>
      </w:tr>
    </w:tbl>
    <w:p>
      <w:pPr>
        <w:pStyle w:val="Normal"/>
        <w:spacing w:before="0" w:after="60"/>
        <w:jc w:val="center"/>
        <w:rPr/>
      </w:pPr>
      <w:r>
        <w:rPr>
          <w:rFonts w:eastAsia="Times New Roman"/>
        </w:rPr>
        <w:t>No.: /VPCP-..... (unit in charge of processing the dossier)         Hanoi, ... ... ...</w:t>
      </w:r>
    </w:p>
    <w:p>
      <w:pPr>
        <w:pStyle w:val="Normal"/>
        <w:spacing w:before="0" w:after="60"/>
        <w:jc w:val="both"/>
        <w:rPr/>
      </w:pPr>
      <w:r>
        <w:rPr>
          <w:rFonts w:eastAsia="Times New Roman"/>
          <w:b/>
        </w:rPr>
        <w:t>Re: approval/approval for amendment of offshore investment project of ..... (name of investor) ....</w:t>
      </w:r>
    </w:p>
    <w:p>
      <w:pPr>
        <w:pStyle w:val="Normal"/>
        <w:spacing w:before="0" w:after="60"/>
        <w:rPr>
          <w:rFonts w:eastAsia="Times New Roman"/>
        </w:rPr>
      </w:pPr>
      <w:r>
        <w:rPr>
          <w:rFonts w:eastAsia="Times New Roman"/>
        </w:rPr>
        <w:t>To: - Ministries: Finance; Foreign Affairs; Home Affairs; .... (line ministry).</w:t>
        <w:br/>
        <w:t xml:space="preserve">    - State Bank of Vietnam;</w:t>
        <w:br/>
        <w:t xml:space="preserve">    - People’s Committee of province/city (where the investor resides or has its head office).</w:t>
      </w:r>
    </w:p>
    <w:p>
      <w:pPr>
        <w:pStyle w:val="Normal"/>
        <w:spacing w:before="0" w:after="60"/>
        <w:rPr>
          <w:rFonts w:eastAsia="Times New Roman"/>
        </w:rPr>
      </w:pPr>
      <w:r>
        <w:rPr>
          <w:rFonts w:eastAsia="Times New Roman"/>
        </w:rPr>
      </w:r>
    </w:p>
    <w:p>
      <w:pPr>
        <w:pStyle w:val="Normal"/>
        <w:spacing w:before="0" w:after="60"/>
        <w:jc w:val="both"/>
        <w:rPr>
          <w:rFonts w:eastAsia="Times New Roman"/>
        </w:rPr>
      </w:pPr>
      <w:r>
        <w:rPr>
          <w:rFonts w:eastAsia="Times New Roman"/>
        </w:rPr>
        <w:t>Considering the proposal of the Ministry of Finance in Document No. ........... dated ......... regarding offshore investment to implement Project ... (project name) in ... (name of investment recipient country/territory) .... of ............ (name of investor) ....., and the opinions of Ministries in documents dated ............. (line ministry), the Prime Minister gives the following opinions:</w:t>
      </w:r>
    </w:p>
    <w:p>
      <w:pPr>
        <w:pStyle w:val="Normal"/>
        <w:spacing w:before="0" w:after="60"/>
        <w:jc w:val="both"/>
        <w:rPr>
          <w:rFonts w:eastAsia="Times New Roman"/>
        </w:rPr>
      </w:pPr>
      <w:r>
        <w:rPr>
          <w:rFonts w:eastAsia="Times New Roman"/>
        </w:rPr>
      </w:r>
    </w:p>
    <w:p>
      <w:pPr>
        <w:pStyle w:val="Normal"/>
        <w:spacing w:before="0" w:after="60"/>
        <w:jc w:val="both"/>
        <w:rPr/>
      </w:pPr>
      <w:r>
        <w:rPr>
          <w:rFonts w:eastAsia="Times New Roman"/>
        </w:rPr>
        <w:t>1. To agree with the proposal of the Ministry of Finance in Report No. .............. dated ........... on approval/approval for amendment of Project ... (project name) .......... in .... (name of investment recipient country/territory) .... of .............. (name of investor) ............. .</w:t>
      </w:r>
    </w:p>
    <w:p>
      <w:pPr>
        <w:pStyle w:val="Normal"/>
        <w:spacing w:before="0" w:after="60"/>
        <w:jc w:val="both"/>
        <w:rPr/>
      </w:pPr>
      <w:r>
        <w:rPr>
          <w:rFonts w:eastAsia="Times New Roman"/>
        </w:rPr>
        <w:t>2. ... (Responsibilities of relevant state management agencies for offshore investment)</w:t>
      </w:r>
    </w:p>
    <w:p>
      <w:pPr>
        <w:pStyle w:val="Normal"/>
        <w:spacing w:before="0" w:after="60"/>
        <w:jc w:val="both"/>
        <w:rPr/>
      </w:pPr>
      <w:r>
        <w:rPr>
          <w:rFonts w:eastAsia="Times New Roman"/>
        </w:rPr>
        <w:t>3. ....... (Responsibilities of the investor; relevant organizations and individuals)</w:t>
      </w:r>
    </w:p>
    <w:p>
      <w:pPr>
        <w:pStyle w:val="Normal"/>
        <w:spacing w:before="0" w:after="60"/>
        <w:jc w:val="both"/>
        <w:rPr/>
      </w:pPr>
      <w:r>
        <w:rPr>
          <w:rFonts w:eastAsia="Times New Roman"/>
        </w:rPr>
        <w:t>The Government Office hereby notifies the relevant agencies for their information and implementation./.</w:t>
      </w:r>
    </w:p>
    <w:p>
      <w:pPr>
        <w:pStyle w:val="Normal"/>
        <w:spacing w:before="0" w:after="60"/>
        <w:jc w:val="both"/>
        <w:rPr/>
      </w:pPr>
      <w:r>
        <w:rPr>
          <w:rFonts w:eastAsia="Times New Roman"/>
        </w:rPr>
        <w:t>Recipients:</w:t>
        <w:br/>
        <w:t>- Organizations and individuals specified in Sections 2 and 3);</w:t>
      </w:r>
    </w:p>
    <w:p>
      <w:pPr>
        <w:pStyle w:val="Normal"/>
        <w:spacing w:before="0" w:after="60"/>
        <w:jc w:val="end"/>
        <w:rPr>
          <w:rFonts w:eastAsia="Times New Roman"/>
          <w:b/>
        </w:rPr>
      </w:pPr>
      <w:r>
        <w:rPr>
          <w:rFonts w:eastAsia="Times New Roman"/>
          <w:b/>
        </w:rPr>
        <w:t>MINISTER, CHAIRMAN</w:t>
        <w:br/>
        <w:t>(Signature, full name and seal)</w:t>
      </w:r>
    </w:p>
    <w:p>
      <w:pPr>
        <w:pStyle w:val="Normal"/>
        <w:spacing w:before="0" w:after="60"/>
        <w:jc w:val="end"/>
        <w:rPr>
          <w:rFonts w:eastAsia="Times New Roman"/>
          <w:b/>
        </w:rPr>
      </w:pPr>
      <w:r>
        <w:rPr>
          <w:rFonts w:eastAsia="Times New Roman"/>
          <w:b/>
        </w:rPr>
      </w:r>
    </w:p>
    <w:p>
      <w:pPr>
        <w:pStyle w:val="Normal"/>
        <w:spacing w:before="0" w:after="60"/>
        <w:jc w:val="end"/>
        <w:rPr>
          <w:rFonts w:eastAsia="Times New Roman"/>
          <w:b/>
        </w:rPr>
      </w:pPr>
      <w:r>
        <w:rPr>
          <w:rFonts w:eastAsia="Times New Roman"/>
          <w:b/>
        </w:rPr>
      </w:r>
    </w:p>
    <w:p>
      <w:pPr>
        <w:pStyle w:val="Normal"/>
        <w:spacing w:before="0" w:after="60"/>
        <w:jc w:val="end"/>
        <w:rPr>
          <w:rFonts w:eastAsia="Times New Roman"/>
          <w:b/>
        </w:rPr>
      </w:pPr>
      <w:r>
        <w:rPr>
          <w:rFonts w:eastAsia="Times New Roman"/>
          <w:b/>
        </w:rPr>
      </w:r>
    </w:p>
    <w:p>
      <w:pPr>
        <w:pStyle w:val="Normal"/>
        <w:spacing w:before="0" w:after="60"/>
        <w:jc w:val="end"/>
        <w:rPr>
          <w:rFonts w:eastAsia="Times New Roman"/>
          <w:b/>
        </w:rPr>
      </w:pPr>
      <w:r>
        <w:rPr>
          <w:rFonts w:eastAsia="Times New Roman"/>
          <w:b/>
        </w:rPr>
      </w:r>
    </w:p>
    <w:p>
      <w:pPr>
        <w:pStyle w:val="Normal"/>
        <w:spacing w:before="0" w:after="60"/>
        <w:jc w:val="end"/>
        <w:rPr>
          <w:rFonts w:eastAsia="Times New Roman"/>
          <w:b/>
        </w:rPr>
      </w:pPr>
      <w:r>
        <w:rPr>
          <w:rFonts w:eastAsia="Times New Roman"/>
          <w:b/>
        </w:rPr>
      </w:r>
    </w:p>
    <w:p>
      <w:pPr>
        <w:pStyle w:val="Normal"/>
        <w:spacing w:before="0" w:after="60"/>
        <w:jc w:val="end"/>
        <w:rPr>
          <w:rFonts w:eastAsia="Times New Roman"/>
          <w:b/>
        </w:rPr>
      </w:pPr>
      <w:r>
        <w:rPr>
          <w:rFonts w:eastAsia="Times New Roman"/>
          <w:b/>
        </w:rPr>
      </w:r>
    </w:p>
    <w:p>
      <w:pPr>
        <w:pStyle w:val="Normal"/>
        <w:spacing w:before="0" w:after="60"/>
        <w:jc w:val="end"/>
        <w:rPr/>
      </w:pPr>
      <w:r>
        <w:rPr/>
      </w:r>
    </w:p>
    <w:p>
      <w:pPr>
        <w:pStyle w:val="Normal"/>
        <w:spacing w:before="0" w:after="60"/>
        <w:jc w:val="center"/>
        <w:rPr/>
      </w:pPr>
      <w:r>
        <w:rPr>
          <w:rFonts w:eastAsia="Times New Roman"/>
          <w:b/>
        </w:rPr>
        <w:t>Form II.8</w:t>
      </w:r>
    </w:p>
    <w:p>
      <w:pPr>
        <w:pStyle w:val="Normal"/>
        <w:spacing w:before="0" w:after="120"/>
        <w:jc w:val="center"/>
        <w:rPr/>
      </w:pPr>
      <w:r>
        <w:rPr>
          <w:rFonts w:eastAsia="Times New Roman"/>
          <w:b/>
          <w:sz w:val="28"/>
        </w:rPr>
        <w:t>WRITTEN CONFIRMATION OF CHANGES TO INFORMATION OF OFFSHORE INVESTMENT PROJECT</w:t>
      </w:r>
    </w:p>
    <w:p>
      <w:pPr>
        <w:pStyle w:val="Normal"/>
        <w:spacing w:before="0" w:after="60"/>
        <w:jc w:val="center"/>
        <w:rPr/>
      </w:pPr>
      <w:r>
        <w:rPr>
          <w:rFonts w:eastAsia="Times New Roman"/>
          <w:i/>
        </w:rPr>
        <w:t>(Clause 2 Article 23 and Clause 1 Article 27 of Decree No. 103/2026/ND-CP)</w:t>
      </w:r>
    </w:p>
    <w:tbl>
      <w:tblPr>
        <w:tblW w:w="10080"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5040"/>
        <w:gridCol w:w="5040"/>
      </w:tblGrid>
      <w:tr>
        <w:trPr/>
        <w:tc>
          <w:tcPr>
            <w:tcW w:w="5040" w:type="dxa"/>
            <w:tcBorders/>
          </w:tcPr>
          <w:p>
            <w:pPr>
              <w:pStyle w:val="Normal"/>
              <w:rPr/>
            </w:pPr>
            <w:r>
              <w:rPr/>
            </w:r>
          </w:p>
          <w:p>
            <w:pPr>
              <w:pStyle w:val="Normal"/>
              <w:jc w:val="center"/>
              <w:rPr/>
            </w:pPr>
            <w:r>
              <w:rPr>
                <w:rFonts w:eastAsia="Times New Roman"/>
                <w:b/>
                <w:sz w:val="16"/>
              </w:rPr>
              <w:t>....... CONFIRMING AGENCY ......</w:t>
            </w:r>
          </w:p>
          <w:p>
            <w:pPr>
              <w:pStyle w:val="Normal"/>
              <w:spacing w:before="0" w:after="200"/>
              <w:jc w:val="center"/>
              <w:rPr/>
            </w:pPr>
            <w:r>
              <w:rPr>
                <w:rFonts w:eastAsia="Times New Roman"/>
                <w:b/>
                <w:sz w:val="16"/>
              </w:rPr>
              <w:t>--------</w:t>
            </w:r>
          </w:p>
        </w:tc>
        <w:tc>
          <w:tcPr>
            <w:tcW w:w="5040" w:type="dxa"/>
            <w:tcBorders/>
          </w:tcPr>
          <w:p>
            <w:pPr>
              <w:pStyle w:val="Normal"/>
              <w:rPr/>
            </w:pPr>
            <w:r>
              <w:rPr/>
            </w:r>
          </w:p>
          <w:p>
            <w:pPr>
              <w:pStyle w:val="Normal"/>
              <w:jc w:val="center"/>
              <w:rPr/>
            </w:pPr>
            <w:r>
              <w:rPr>
                <w:rFonts w:eastAsia="Times New Roman"/>
                <w:b/>
                <w:sz w:val="16"/>
              </w:rPr>
              <w:t>SOCIALIST REPUBLIC OF VIET NAM</w:t>
            </w:r>
          </w:p>
          <w:p>
            <w:pPr>
              <w:pStyle w:val="Normal"/>
              <w:jc w:val="center"/>
              <w:rPr/>
            </w:pPr>
            <w:r>
              <w:rPr>
                <w:rFonts w:eastAsia="Times New Roman"/>
                <w:b/>
                <w:sz w:val="16"/>
              </w:rPr>
              <w:t>Independence - Freedom - Happiness</w:t>
            </w:r>
          </w:p>
          <w:p>
            <w:pPr>
              <w:pStyle w:val="Normal"/>
              <w:spacing w:before="0" w:after="200"/>
              <w:jc w:val="center"/>
              <w:rPr/>
            </w:pPr>
            <w:r>
              <w:rPr>
                <w:rFonts w:eastAsia="Times New Roman"/>
                <w:b/>
                <w:sz w:val="16"/>
              </w:rPr>
              <w:t>---------------</w:t>
            </w:r>
          </w:p>
        </w:tc>
      </w:tr>
    </w:tbl>
    <w:p>
      <w:pPr>
        <w:pStyle w:val="Normal"/>
        <w:spacing w:before="0" w:after="60"/>
        <w:jc w:val="both"/>
        <w:rPr/>
      </w:pPr>
      <w:r>
        <w:rPr>
          <w:rFonts w:eastAsia="Times New Roman"/>
        </w:rPr>
        <w:t>No.: ................</w:t>
      </w:r>
    </w:p>
    <w:p>
      <w:pPr>
        <w:pStyle w:val="Normal"/>
        <w:spacing w:before="0" w:after="60"/>
        <w:jc w:val="both"/>
        <w:rPr/>
      </w:pPr>
      <w:r>
        <w:rPr>
          <w:rFonts w:eastAsia="Times New Roman"/>
          <w:b/>
        </w:rPr>
        <w:t>Re: recording updated information in the Offshore Investment Registration Certificate</w:t>
      </w:r>
    </w:p>
    <w:p>
      <w:pPr>
        <w:pStyle w:val="Normal"/>
        <w:spacing w:before="0" w:after="60"/>
        <w:jc w:val="center"/>
        <w:rPr/>
      </w:pPr>
      <w:r>
        <w:rPr>
          <w:rFonts w:eastAsia="Times New Roman"/>
        </w:rPr>
        <w:t>Hanoi, ... ... ...</w:t>
      </w:r>
    </w:p>
    <w:p>
      <w:pPr>
        <w:pStyle w:val="Normal"/>
        <w:spacing w:before="0" w:after="60"/>
        <w:jc w:val="center"/>
        <w:rPr/>
      </w:pPr>
      <w:r>
        <w:rPr>
          <w:rFonts w:eastAsia="Times New Roman"/>
          <w:b/>
        </w:rPr>
        <w:t>To: .................... (name of investor) ..........................</w:t>
      </w:r>
    </w:p>
    <w:p>
      <w:pPr>
        <w:pStyle w:val="Normal"/>
        <w:spacing w:before="0" w:after="60"/>
        <w:jc w:val="both"/>
        <w:rPr/>
      </w:pPr>
      <w:r>
        <w:rPr>
          <w:rFonts w:eastAsia="Times New Roman"/>
        </w:rPr>
        <w:t>In response to the document dated ....... .... .... of .......... (name of investor) ....... on notification of update of ....... (content requested to be updated) ......., ............ (confirming agency) ........ records that ........ (name of investor) ... has changed information on ....... (content requested to be updated) ... specified in Investment License/Investment Certificate/Offshore Investment Registration Certificate code ........, dated ....... .... ...... as follows:</w:t>
      </w:r>
    </w:p>
    <w:p>
      <w:pPr>
        <w:pStyle w:val="Normal"/>
        <w:spacing w:before="0" w:after="60"/>
        <w:jc w:val="both"/>
        <w:rPr/>
      </w:pPr>
      <w:r>
        <w:rPr>
          <w:rFonts w:eastAsia="Times New Roman"/>
        </w:rPr>
        <w:t>....... Updated content ........: ............ (updated content after change) .............</w:t>
      </w:r>
    </w:p>
    <w:p>
      <w:pPr>
        <w:pStyle w:val="Normal"/>
        <w:spacing w:before="0" w:after="60"/>
        <w:jc w:val="both"/>
        <w:rPr/>
      </w:pPr>
      <w:r>
        <w:rPr>
          <w:rFonts w:eastAsia="Times New Roman"/>
        </w:rPr>
        <w:t>........... (name of investor) ...... shall be solely responsible for the truthfulness and accuracy of the registered content for information update, and shall be responsible before third parties and relevant laws.</w:t>
      </w:r>
    </w:p>
    <w:p>
      <w:pPr>
        <w:pStyle w:val="Normal"/>
        <w:spacing w:before="0" w:after="60"/>
        <w:jc w:val="both"/>
        <w:rPr/>
      </w:pPr>
      <w:r>
        <w:rPr>
          <w:rFonts w:eastAsia="Times New Roman"/>
        </w:rPr>
        <w:t>...... Confirming agency .... hereby notifies the Investor for information./.</w:t>
      </w:r>
    </w:p>
    <w:p>
      <w:pPr>
        <w:pStyle w:val="Normal"/>
        <w:spacing w:before="0" w:after="60"/>
        <w:rPr/>
      </w:pPr>
      <w:r>
        <w:rPr>
          <w:rFonts w:eastAsia="Times New Roman"/>
          <w:b/>
          <w:bCs/>
        </w:rPr>
        <w:t>Recipients:</w:t>
      </w:r>
      <w:r>
        <w:rPr>
          <w:rFonts w:eastAsia="Times New Roman"/>
        </w:rPr>
        <w:br/>
        <w:t>-As above;</w:t>
        <w:br/>
        <w:t>- For archive: Office, .....</w:t>
      </w:r>
    </w:p>
    <w:p>
      <w:pPr>
        <w:pStyle w:val="Normal"/>
        <w:spacing w:before="0" w:after="60"/>
        <w:jc w:val="end"/>
        <w:rPr/>
      </w:pPr>
      <w:r>
        <w:rPr>
          <w:rFonts w:eastAsia="Times New Roman"/>
          <w:b/>
        </w:rPr>
        <w:t>HEAD OF THE CONFIRMING AGENCY</w:t>
        <w:br/>
        <w:t>(signature, full name and seal)</w:t>
      </w:r>
    </w:p>
    <w:p>
      <w:pPr>
        <w:pStyle w:val="Normal"/>
        <w:spacing w:lineRule="auto" w:line="252" w:before="0" w:after="60"/>
        <w:rPr/>
      </w:pPr>
      <w:r>
        <w:rPr/>
      </w:r>
    </w:p>
    <w:p>
      <w:pPr>
        <w:pStyle w:val="Normal"/>
        <w:spacing w:before="0" w:after="200"/>
        <w:rPr/>
      </w:pPr>
      <w:r>
        <w:rPr/>
      </w:r>
    </w:p>
    <w:sectPr>
      <w:footerReference w:type="even" r:id="rId2"/>
      <w:footerReference w:type="default" r:id="rId3"/>
      <w:footerReference w:type="first" r:id="rId4"/>
      <w:type w:val="nextPage"/>
      <w:pgSz w:w="12240" w:h="15840"/>
      <w:pgMar w:left="1417" w:right="270" w:gutter="0" w:header="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characterSet="utf-8"/>
    <w:family w:val="roman"/>
    <w:pitch w:val="variable"/>
  </w:font>
  <w:font w:name="Times New Roman">
    <w:charset w:val="01" w:characterSet="utf-8"/>
    <w:family w:val="roman"/>
    <w:pitch w:val="variable"/>
  </w:font>
  <w:font w:name="Calibri">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23986106"/>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62</w:t>
        </w:r>
        <w:r>
          <w:rPr/>
          <w:fldChar w:fldCharType="end"/>
        </w:r>
      </w:p>
    </w:sdtContent>
  </w:sdt>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23986106"/>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62</w:t>
        </w:r>
        <w:r>
          <w:rPr/>
          <w:fldChar w:fldCharType="end"/>
        </w:r>
      </w:p>
    </w:sdtContent>
  </w:sdt>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bidi w:val="0"/>
      <w:spacing w:lineRule="auto" w:line="276" w:before="0" w:after="200"/>
      <w:jc w:val="start"/>
    </w:pPr>
    <w:rPr>
      <w:rFonts w:ascii="Times New Roman" w:hAnsi="Times New Roman" w:eastAsia="ＭＳ 明朝" w:cs="" w:cstheme="minorBidi" w:eastAsiaTheme="minorEastAsia"/>
      <w:color w:val="auto"/>
      <w:kern w:val="0"/>
      <w:sz w:val="24"/>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57B5E-E863-4D8C-BD5A-A120C97C3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LibreOffice/26.2.2.2$Linux_X86_64 LibreOffice_project/620$Build-2</Application>
  <AppVersion>15.0000</AppVersion>
  <Pages>62</Pages>
  <Words>16350</Words>
  <Characters>105465</Characters>
  <CharactersWithSpaces>120838</CharactersWithSpaces>
  <Paragraphs>1719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2026-05-14T08:15:00Z</dcterms:created>
  <dc:creator>OpenAI</dc:creator>
  <dc:description>generated by python-docx</dc:description>
  <dc:language>en-US</dc:language>
  <cp:lastModifiedBy/>
  <dcterms:modified xsi:type="dcterms:W3CDTF">2026-05-18T15:36:39Z</dcterms:modified>
  <cp:revision>3</cp:revision>
  <dc:subject/>
  <dc:title>English Translation - Part 1 - Circular No. 38/2026/TT-BTC</dc:title>
</cp:coreProperties>
</file>

<file path=docProps/custom.xml><?xml version="1.0" encoding="utf-8"?>
<Properties xmlns="http://schemas.openxmlformats.org/officeDocument/2006/custom-properties" xmlns:vt="http://schemas.openxmlformats.org/officeDocument/2006/docPropsVTypes"/>
</file>